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E02B2A" w:rsidRDefault="00574AA3" w:rsidP="00574AA3">
      <w:pPr>
        <w:jc w:val="center"/>
        <w:rPr>
          <w:rFonts w:ascii="Avenir Next" w:hAnsi="Avenir Next"/>
          <w:i/>
          <w:color w:val="000000" w:themeColor="text1"/>
          <w:sz w:val="28"/>
          <w:lang w:val="el-GR"/>
        </w:rPr>
      </w:pPr>
      <w:r w:rsidRPr="00E02B2A">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Default="004941B0">
      <w:pPr>
        <w:rPr>
          <w:rFonts w:ascii="Avenir Next" w:hAnsi="Avenir Next"/>
          <w:i/>
          <w:color w:val="000000" w:themeColor="text1"/>
          <w:sz w:val="28"/>
          <w:lang w:val="el-GR"/>
        </w:rPr>
      </w:pPr>
    </w:p>
    <w:p w14:paraId="4F25B845" w14:textId="77777777" w:rsidR="00E02B2A" w:rsidRPr="00E02B2A" w:rsidRDefault="00E02B2A">
      <w:pPr>
        <w:rPr>
          <w:rFonts w:ascii="Avenir Next" w:hAnsi="Avenir Next"/>
          <w:i/>
          <w:color w:val="000000" w:themeColor="text1"/>
          <w:sz w:val="28"/>
          <w:lang w:val="el-GR"/>
        </w:rPr>
      </w:pPr>
    </w:p>
    <w:p w14:paraId="610B8E42" w14:textId="5362D70C" w:rsidR="004941B0" w:rsidRPr="00E02B2A" w:rsidRDefault="00E02B2A">
      <w:pPr>
        <w:rPr>
          <w:rFonts w:ascii="Avenir Next" w:hAnsi="Avenir Next"/>
          <w:b/>
          <w:bCs/>
          <w:i/>
          <w:color w:val="000000" w:themeColor="text1"/>
          <w:sz w:val="40"/>
          <w:szCs w:val="40"/>
          <w:lang w:val="el-GR"/>
        </w:rPr>
      </w:pPr>
      <w:r w:rsidRPr="00E02B2A">
        <w:rPr>
          <w:rFonts w:ascii="Avenir Next" w:hAnsi="Avenir Next"/>
          <w:b/>
          <w:bCs/>
          <w:i/>
          <w:color w:val="000000" w:themeColor="text1"/>
          <w:sz w:val="40"/>
          <w:szCs w:val="40"/>
          <w:lang w:val="el-GR"/>
        </w:rPr>
        <w:t xml:space="preserve">ΧΕΙΡΟΥΡΓΙΚΗ ΣΥΓΓΕΝΟΥΣ ΣΠΙΛΟΥ </w:t>
      </w:r>
    </w:p>
    <w:p w14:paraId="713736D7" w14:textId="77777777" w:rsidR="00C71B78" w:rsidRPr="00E02B2A"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13F6841B" w:rsidR="004941B0" w:rsidRPr="00E02B2A"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E02B2A">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E02B2A">
        <w:rPr>
          <w:rFonts w:ascii="Avenir Next" w:hAnsi="Avenir Next" w:cs="Menlo"/>
          <w:i/>
          <w:iCs/>
          <w:color w:val="000000" w:themeColor="text1"/>
          <w:lang w:val="el-GR"/>
        </w:rPr>
        <w:t xml:space="preserve"> σε</w:t>
      </w:r>
      <w:r w:rsidR="00E02B2A">
        <w:rPr>
          <w:rFonts w:ascii="Avenir Next" w:hAnsi="Avenir Next" w:cs="Menlo"/>
          <w:i/>
          <w:iCs/>
          <w:color w:val="000000" w:themeColor="text1"/>
          <w:lang w:val="el-GR"/>
        </w:rPr>
        <w:t xml:space="preserve"> χειρουργική συγγενούς σπίλου</w:t>
      </w:r>
      <w:r w:rsidR="00784E1B" w:rsidRPr="00E02B2A">
        <w:rPr>
          <w:rFonts w:ascii="Avenir Next" w:hAnsi="Avenir Next" w:cs="Menlo"/>
          <w:i/>
          <w:iCs/>
          <w:color w:val="000000" w:themeColor="text1"/>
          <w:lang w:val="el-GR"/>
        </w:rPr>
        <w:t xml:space="preserve">. </w:t>
      </w:r>
      <w:r w:rsidRPr="00E02B2A">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E02B2A" w:rsidRDefault="004C0952" w:rsidP="004941B0">
      <w:pPr>
        <w:jc w:val="both"/>
        <w:rPr>
          <w:rFonts w:ascii="Avenir Next" w:hAnsi="Avenir Next" w:cs="Menlo"/>
          <w:i/>
          <w:iCs/>
          <w:color w:val="000000" w:themeColor="text1"/>
          <w:lang w:val="el-GR"/>
        </w:rPr>
      </w:pPr>
    </w:p>
    <w:p w14:paraId="3BCF715D" w14:textId="4076E44B" w:rsidR="00E02B2A" w:rsidRPr="00E02B2A" w:rsidRDefault="007C5B64" w:rsidP="00E02B2A">
      <w:pPr>
        <w:rPr>
          <w:rFonts w:ascii="Avenir Next" w:hAnsi="Avenir Next"/>
          <w:color w:val="000000" w:themeColor="text1"/>
          <w:lang w:val="el-GR"/>
        </w:rPr>
      </w:pPr>
      <w:r w:rsidRPr="007C5B64">
        <w:rPr>
          <w:rFonts w:ascii="Avenir Next" w:hAnsi="Avenir Next"/>
          <w:noProof/>
          <w:color w:val="000000" w:themeColor="text1"/>
        </w:rPr>
        <w:pict w14:anchorId="14227360">
          <v:rect id="_x0000_i1026" alt="" style="width:431.85pt;height:.05pt;mso-width-percent:0;mso-height-percent:0;mso-width-percent:0;mso-height-percent:0" o:hrpct="952" o:hralign="center" o:hrstd="t" o:hr="t" fillcolor="#a0a0a0" stroked="f"/>
        </w:pict>
      </w:r>
    </w:p>
    <w:p w14:paraId="203CD86D" w14:textId="77777777" w:rsidR="00E02B2A" w:rsidRPr="00E02B2A" w:rsidRDefault="00E02B2A" w:rsidP="00E02B2A">
      <w:pPr>
        <w:pStyle w:val="Titre3"/>
        <w:rPr>
          <w:rFonts w:ascii="Avenir Next" w:hAnsi="Avenir Next"/>
          <w:color w:val="000000" w:themeColor="text1"/>
        </w:rPr>
      </w:pPr>
      <w:r w:rsidRPr="00E02B2A">
        <w:rPr>
          <w:rFonts w:ascii="Avenir Next" w:hAnsi="Avenir Next"/>
          <w:color w:val="000000" w:themeColor="text1"/>
        </w:rPr>
        <w:t>ΟΡΙΣΜΟΣ</w:t>
      </w:r>
    </w:p>
    <w:p w14:paraId="594786B1" w14:textId="77777777" w:rsidR="00E02B2A" w:rsidRPr="00E02B2A" w:rsidRDefault="00E02B2A" w:rsidP="00E02B2A">
      <w:pPr>
        <w:pStyle w:val="NormalWeb"/>
        <w:rPr>
          <w:rFonts w:ascii="Avenir Next" w:hAnsi="Avenir Next"/>
          <w:color w:val="000000" w:themeColor="text1"/>
          <w:lang w:val="el-GR"/>
        </w:rPr>
      </w:pPr>
      <w:r w:rsidRPr="00E02B2A">
        <w:rPr>
          <w:rFonts w:ascii="Avenir Next" w:hAnsi="Avenir Next"/>
          <w:color w:val="000000" w:themeColor="text1"/>
          <w:lang w:val="el-GR"/>
        </w:rPr>
        <w:t xml:space="preserve">Ο </w:t>
      </w:r>
      <w:r w:rsidRPr="00E02B2A">
        <w:rPr>
          <w:rStyle w:val="lev"/>
          <w:rFonts w:ascii="Avenir Next" w:hAnsi="Avenir Next"/>
          <w:color w:val="000000" w:themeColor="text1"/>
          <w:lang w:val="el-GR"/>
        </w:rPr>
        <w:t>συγγενής σπίλος</w:t>
      </w:r>
      <w:r w:rsidRPr="00E02B2A">
        <w:rPr>
          <w:rFonts w:ascii="Avenir Next" w:hAnsi="Avenir Next"/>
          <w:color w:val="000000" w:themeColor="text1"/>
          <w:lang w:val="el-GR"/>
        </w:rPr>
        <w:t xml:space="preserve"> (κοινώς γνωστός ως «ελιά» εκ γενετής) είναι μια μελαγχρωματική (χρωματισμένη) βλάβη του δέρματος που είναι παρούσα από τη γέννηση. Το μέγεθός του είναι εξαιρετικά μεταβλητό, κυμαινόμενο από τον μικρό σπίλο μερικών χιλιοστών έως τον γιγαντιαίο σπίλο που μπορεί να καλύπτει μεγάλο μέρος της επιφάνειας του σώματος (ολόκληρη την πλάτη, ένα ολόκληρο μέλος...). Η επιφάνειά του μπορεί να είναι λεία, μυρμηκιώδης (ανώμαλη), τριχωτή ή όχι. Το χρώμα του ποικίλλει από ανοιχτό καφέ έως βαθύ μαύρο.</w:t>
      </w:r>
    </w:p>
    <w:p w14:paraId="28071DE0" w14:textId="77777777" w:rsidR="00E02B2A" w:rsidRPr="00E02B2A" w:rsidRDefault="00E02B2A" w:rsidP="00E02B2A">
      <w:pPr>
        <w:pStyle w:val="Titre3"/>
        <w:rPr>
          <w:rFonts w:ascii="Avenir Next" w:hAnsi="Avenir Next"/>
          <w:color w:val="000000" w:themeColor="text1"/>
        </w:rPr>
      </w:pPr>
      <w:r w:rsidRPr="00E02B2A">
        <w:rPr>
          <w:rFonts w:ascii="Avenir Next" w:hAnsi="Avenir Next"/>
          <w:color w:val="000000" w:themeColor="text1"/>
        </w:rPr>
        <w:t>ΣΤΟΧΟΙ ΤΗΣ ΕΠΕΜΒΑΣΗΣ</w:t>
      </w:r>
    </w:p>
    <w:p w14:paraId="3411F198" w14:textId="77777777" w:rsidR="00E02B2A" w:rsidRPr="00E02B2A" w:rsidRDefault="00E02B2A" w:rsidP="00E02B2A">
      <w:pPr>
        <w:pStyle w:val="NormalWeb"/>
        <w:rPr>
          <w:rFonts w:ascii="Avenir Next" w:hAnsi="Avenir Next"/>
          <w:color w:val="000000" w:themeColor="text1"/>
          <w:lang w:val="el-GR"/>
        </w:rPr>
      </w:pPr>
      <w:r w:rsidRPr="00E02B2A">
        <w:rPr>
          <w:rFonts w:ascii="Avenir Next" w:hAnsi="Avenir Next"/>
          <w:color w:val="000000" w:themeColor="text1"/>
          <w:lang w:val="el-GR"/>
        </w:rPr>
        <w:t>Η χειρουργική αφαίρεση (εκτομή) ενός συγγενούς σπίλου μπορεί να υπαγορεύεται από δύο επιταγές:</w:t>
      </w:r>
    </w:p>
    <w:p w14:paraId="2F6E182E" w14:textId="77777777" w:rsidR="00E02B2A" w:rsidRPr="00E02B2A" w:rsidRDefault="00E02B2A" w:rsidP="00E02B2A">
      <w:pPr>
        <w:pStyle w:val="NormalWeb"/>
        <w:numPr>
          <w:ilvl w:val="0"/>
          <w:numId w:val="19"/>
        </w:numPr>
        <w:rPr>
          <w:rFonts w:ascii="Avenir Next" w:hAnsi="Avenir Next"/>
          <w:color w:val="000000" w:themeColor="text1"/>
          <w:lang w:val="el-GR"/>
        </w:rPr>
      </w:pPr>
      <w:r w:rsidRPr="00E02B2A">
        <w:rPr>
          <w:rStyle w:val="lev"/>
          <w:rFonts w:ascii="Avenir Next" w:hAnsi="Avenir Next"/>
          <w:color w:val="000000" w:themeColor="text1"/>
          <w:lang w:val="el-GR"/>
        </w:rPr>
        <w:lastRenderedPageBreak/>
        <w:t>Η Πρόληψη (Ογκολογικός κίνδυνος):</w:t>
      </w:r>
      <w:r w:rsidRPr="00E02B2A">
        <w:rPr>
          <w:rFonts w:ascii="Avenir Next" w:hAnsi="Avenir Next"/>
          <w:color w:val="000000" w:themeColor="text1"/>
          <w:lang w:val="el-GR"/>
        </w:rPr>
        <w:t xml:space="preserve"> Υπάρχει ένας θεωρητικός κίνδυνος κακοήθους εξαλλαγής αυτών των σπίλων σε μελάνωμα (καρκίνος του δέρματος). Αν και αυτός ο κίνδυνος είναι χαμηλός για τους μικρούς συγγενείς σπίλους (ανάλογος με αυτόν των κοινών επίκτητων σπίλων), είναι πιο σημαντικός για τους γιγαντιαίους συγγενείς σπίλους, δικαιολογώντας συχνά την προφυλακτική αφαίρεσή τους.</w:t>
      </w:r>
    </w:p>
    <w:p w14:paraId="2DA26CE3" w14:textId="77777777" w:rsidR="00E02B2A" w:rsidRPr="00E02B2A" w:rsidRDefault="00E02B2A" w:rsidP="00E02B2A">
      <w:pPr>
        <w:pStyle w:val="NormalWeb"/>
        <w:numPr>
          <w:ilvl w:val="0"/>
          <w:numId w:val="19"/>
        </w:numPr>
        <w:rPr>
          <w:rFonts w:ascii="Avenir Next" w:hAnsi="Avenir Next"/>
          <w:color w:val="000000" w:themeColor="text1"/>
          <w:lang w:val="el-GR"/>
        </w:rPr>
      </w:pPr>
      <w:r w:rsidRPr="00E02B2A">
        <w:rPr>
          <w:rStyle w:val="lev"/>
          <w:rFonts w:ascii="Avenir Next" w:hAnsi="Avenir Next"/>
          <w:color w:val="000000" w:themeColor="text1"/>
          <w:lang w:val="el-GR"/>
        </w:rPr>
        <w:t>Η Αισθητική και Ψυχολογική Βελτίωση:</w:t>
      </w:r>
      <w:r w:rsidRPr="00E02B2A">
        <w:rPr>
          <w:rFonts w:ascii="Avenir Next" w:hAnsi="Avenir Next"/>
          <w:color w:val="000000" w:themeColor="text1"/>
          <w:lang w:val="el-GR"/>
        </w:rPr>
        <w:t xml:space="preserve"> Πολλοί συγγενείς σπίλοι, λόγω του μεγέθους, του χρώματος ή της θέσης τους (πρόσωπο, ντεκολτέ, χέρια...), αποτελούν πηγή αισθητικής δυσμορφίας. Αυτή η δυσμορφία μπορεί να έχει σημαντικές ψυχολογικές επιπτώσεις (κοινωνικός στιγματισμός, πειράγματα στο σχολείο, χαμηλή αυτοεκτίμηση), ειδικά κατά την παιδική και εφηβική ηλικία. Η χειρουργική επέμβαση στοχεύει στην αντικατάσταση του σπίλου με μια ουλή που θα είναι λιγότερο ορατή και πιο αποδεκτή κοινωνικά.</w:t>
      </w:r>
    </w:p>
    <w:p w14:paraId="4B380194" w14:textId="77777777" w:rsidR="00E02B2A" w:rsidRPr="00E02B2A" w:rsidRDefault="00E02B2A" w:rsidP="00E02B2A">
      <w:pPr>
        <w:pStyle w:val="Titre3"/>
        <w:rPr>
          <w:rFonts w:ascii="Avenir Next" w:hAnsi="Avenir Next"/>
          <w:color w:val="000000" w:themeColor="text1"/>
        </w:rPr>
      </w:pPr>
      <w:r w:rsidRPr="00E02B2A">
        <w:rPr>
          <w:rFonts w:ascii="Avenir Next" w:hAnsi="Avenir Next"/>
          <w:color w:val="000000" w:themeColor="text1"/>
        </w:rPr>
        <w:t>ΑΡΧΕΣ ΤΗΣ ΕΠΕΜΒΑΣΗΣ</w:t>
      </w:r>
    </w:p>
    <w:p w14:paraId="3EA15EB0" w14:textId="77777777" w:rsidR="00E02B2A" w:rsidRPr="00E02B2A" w:rsidRDefault="00E02B2A" w:rsidP="00E02B2A">
      <w:pPr>
        <w:pStyle w:val="NormalWeb"/>
        <w:rPr>
          <w:rFonts w:ascii="Avenir Next" w:hAnsi="Avenir Next"/>
          <w:color w:val="000000" w:themeColor="text1"/>
          <w:lang w:val="el-GR"/>
        </w:rPr>
      </w:pPr>
      <w:r w:rsidRPr="00E02B2A">
        <w:rPr>
          <w:rFonts w:ascii="Avenir Next" w:hAnsi="Avenir Next"/>
          <w:color w:val="000000" w:themeColor="text1"/>
          <w:lang w:val="el-GR"/>
        </w:rPr>
        <w:t>Η στρατηγική αφαίρεσης εξαρτάται από το μέγεθος του σπίλου, τη θέση του, την ηλικία του ασθενούς και την ελαστικότητα του περιβάλλοντος δέρματος.</w:t>
      </w:r>
    </w:p>
    <w:p w14:paraId="4FBA4A32" w14:textId="77777777" w:rsidR="00E02B2A" w:rsidRPr="00E02B2A" w:rsidRDefault="00E02B2A" w:rsidP="00E02B2A">
      <w:pPr>
        <w:pStyle w:val="NormalWeb"/>
        <w:rPr>
          <w:rFonts w:ascii="Avenir Next" w:hAnsi="Avenir Next"/>
          <w:color w:val="000000" w:themeColor="text1"/>
          <w:lang w:val="el-GR"/>
        </w:rPr>
      </w:pPr>
      <w:r w:rsidRPr="00E02B2A">
        <w:rPr>
          <w:rFonts w:ascii="Avenir Next" w:hAnsi="Avenir Next"/>
          <w:color w:val="000000" w:themeColor="text1"/>
          <w:lang w:val="el-GR"/>
        </w:rPr>
        <w:t>Υπάρχουν διάφορες τεχνικές που μπορούν να χρησιμοποιηθούν μεμονωμένα ή συνδυαστικά:</w:t>
      </w:r>
    </w:p>
    <w:p w14:paraId="38BD4C36" w14:textId="77777777" w:rsidR="00E02B2A" w:rsidRPr="00E02B2A" w:rsidRDefault="00E02B2A" w:rsidP="00E02B2A">
      <w:pPr>
        <w:pStyle w:val="NormalWeb"/>
        <w:numPr>
          <w:ilvl w:val="0"/>
          <w:numId w:val="20"/>
        </w:numPr>
        <w:rPr>
          <w:rFonts w:ascii="Avenir Next" w:hAnsi="Avenir Next"/>
          <w:color w:val="000000" w:themeColor="text1"/>
          <w:lang w:val="el-GR"/>
        </w:rPr>
      </w:pPr>
      <w:r w:rsidRPr="00E02B2A">
        <w:rPr>
          <w:rStyle w:val="lev"/>
          <w:rFonts w:ascii="Avenir Next" w:hAnsi="Avenir Next"/>
          <w:color w:val="000000" w:themeColor="text1"/>
          <w:lang w:val="el-GR"/>
        </w:rPr>
        <w:t>Απλή εκτομή και συρραφή (</w:t>
      </w:r>
      <w:r w:rsidRPr="00E02B2A">
        <w:rPr>
          <w:rStyle w:val="lev"/>
          <w:rFonts w:ascii="Avenir Next" w:hAnsi="Avenir Next"/>
          <w:color w:val="000000" w:themeColor="text1"/>
        </w:rPr>
        <w:t>Ex</w:t>
      </w:r>
      <w:r w:rsidRPr="00E02B2A">
        <w:rPr>
          <w:rStyle w:val="lev"/>
          <w:rFonts w:ascii="Avenir Next" w:hAnsi="Avenir Next"/>
          <w:color w:val="000000" w:themeColor="text1"/>
          <w:lang w:val="el-GR"/>
        </w:rPr>
        <w:t>é</w:t>
      </w:r>
      <w:r w:rsidRPr="00E02B2A">
        <w:rPr>
          <w:rStyle w:val="lev"/>
          <w:rFonts w:ascii="Avenir Next" w:hAnsi="Avenir Next"/>
          <w:color w:val="000000" w:themeColor="text1"/>
        </w:rPr>
        <w:t>r</w:t>
      </w:r>
      <w:r w:rsidRPr="00E02B2A">
        <w:rPr>
          <w:rStyle w:val="lev"/>
          <w:rFonts w:ascii="Avenir Next" w:hAnsi="Avenir Next"/>
          <w:color w:val="000000" w:themeColor="text1"/>
          <w:lang w:val="el-GR"/>
        </w:rPr>
        <w:t>è</w:t>
      </w:r>
      <w:r w:rsidRPr="00E02B2A">
        <w:rPr>
          <w:rStyle w:val="lev"/>
          <w:rFonts w:ascii="Avenir Next" w:hAnsi="Avenir Next"/>
          <w:color w:val="000000" w:themeColor="text1"/>
        </w:rPr>
        <w:t>se</w:t>
      </w:r>
      <w:r w:rsidRPr="00E02B2A">
        <w:rPr>
          <w:rStyle w:val="lev"/>
          <w:rFonts w:ascii="Avenir Next" w:hAnsi="Avenir Next"/>
          <w:color w:val="000000" w:themeColor="text1"/>
          <w:lang w:val="el-GR"/>
        </w:rPr>
        <w:t>-</w:t>
      </w:r>
      <w:r w:rsidRPr="00E02B2A">
        <w:rPr>
          <w:rStyle w:val="lev"/>
          <w:rFonts w:ascii="Avenir Next" w:hAnsi="Avenir Next"/>
          <w:color w:val="000000" w:themeColor="text1"/>
        </w:rPr>
        <w:t>suture</w:t>
      </w:r>
      <w:r w:rsidRPr="00E02B2A">
        <w:rPr>
          <w:rStyle w:val="lev"/>
          <w:rFonts w:ascii="Avenir Next" w:hAnsi="Avenir Next"/>
          <w:color w:val="000000" w:themeColor="text1"/>
          <w:lang w:val="el-GR"/>
        </w:rPr>
        <w:t xml:space="preserve"> </w:t>
      </w:r>
      <w:r w:rsidRPr="00E02B2A">
        <w:rPr>
          <w:rStyle w:val="lev"/>
          <w:rFonts w:ascii="Avenir Next" w:hAnsi="Avenir Next"/>
          <w:color w:val="000000" w:themeColor="text1"/>
        </w:rPr>
        <w:t>simple</w:t>
      </w:r>
      <w:r w:rsidRPr="00E02B2A">
        <w:rPr>
          <w:rStyle w:val="lev"/>
          <w:rFonts w:ascii="Avenir Next" w:hAnsi="Avenir Next"/>
          <w:color w:val="000000" w:themeColor="text1"/>
          <w:lang w:val="el-GR"/>
        </w:rPr>
        <w:t>):</w:t>
      </w:r>
      <w:r w:rsidRPr="00E02B2A">
        <w:rPr>
          <w:rFonts w:ascii="Avenir Next" w:hAnsi="Avenir Next"/>
          <w:color w:val="000000" w:themeColor="text1"/>
          <w:lang w:val="el-GR"/>
        </w:rPr>
        <w:t xml:space="preserve"> Ο σπίλος αφαιρείται σε σχήμα ατράκτου (οβάλ) και τα χείλη του δέρματος ράβονται απευθείας. Χρησιμοποιείται όταν ο σπίλος είναι αρκετά μικρός ώστε να επιτρέπει το κλείσιμο χωρίς υπερβολική τάση. Καταλείπει μια γραμμική ουλή, ελαφρώς μεγαλύτερη σε μήκος από τον αρχικό σπίλο.</w:t>
      </w:r>
    </w:p>
    <w:p w14:paraId="51218A9C" w14:textId="77777777" w:rsidR="00E02B2A" w:rsidRPr="00E02B2A" w:rsidRDefault="00E02B2A" w:rsidP="00E02B2A">
      <w:pPr>
        <w:pStyle w:val="NormalWeb"/>
        <w:numPr>
          <w:ilvl w:val="0"/>
          <w:numId w:val="20"/>
        </w:numPr>
        <w:rPr>
          <w:rFonts w:ascii="Avenir Next" w:hAnsi="Avenir Next"/>
          <w:color w:val="000000" w:themeColor="text1"/>
          <w:lang w:val="el-GR"/>
        </w:rPr>
      </w:pPr>
      <w:r w:rsidRPr="00E02B2A">
        <w:rPr>
          <w:rStyle w:val="lev"/>
          <w:rFonts w:ascii="Avenir Next" w:hAnsi="Avenir Next"/>
          <w:color w:val="000000" w:themeColor="text1"/>
          <w:lang w:val="el-GR"/>
        </w:rPr>
        <w:t>Διαδοχικές εκτομές (</w:t>
      </w:r>
      <w:r w:rsidRPr="00E02B2A">
        <w:rPr>
          <w:rStyle w:val="lev"/>
          <w:rFonts w:ascii="Avenir Next" w:hAnsi="Avenir Next"/>
          <w:color w:val="000000" w:themeColor="text1"/>
        </w:rPr>
        <w:t>Ex</w:t>
      </w:r>
      <w:r w:rsidRPr="00E02B2A">
        <w:rPr>
          <w:rStyle w:val="lev"/>
          <w:rFonts w:ascii="Avenir Next" w:hAnsi="Avenir Next"/>
          <w:color w:val="000000" w:themeColor="text1"/>
          <w:lang w:val="el-GR"/>
        </w:rPr>
        <w:t>é</w:t>
      </w:r>
      <w:r w:rsidRPr="00E02B2A">
        <w:rPr>
          <w:rStyle w:val="lev"/>
          <w:rFonts w:ascii="Avenir Next" w:hAnsi="Avenir Next"/>
          <w:color w:val="000000" w:themeColor="text1"/>
        </w:rPr>
        <w:t>r</w:t>
      </w:r>
      <w:r w:rsidRPr="00E02B2A">
        <w:rPr>
          <w:rStyle w:val="lev"/>
          <w:rFonts w:ascii="Avenir Next" w:hAnsi="Avenir Next"/>
          <w:color w:val="000000" w:themeColor="text1"/>
          <w:lang w:val="el-GR"/>
        </w:rPr>
        <w:t>è</w:t>
      </w:r>
      <w:r w:rsidRPr="00E02B2A">
        <w:rPr>
          <w:rStyle w:val="lev"/>
          <w:rFonts w:ascii="Avenir Next" w:hAnsi="Avenir Next"/>
          <w:color w:val="000000" w:themeColor="text1"/>
        </w:rPr>
        <w:t>ses</w:t>
      </w:r>
      <w:r w:rsidRPr="00E02B2A">
        <w:rPr>
          <w:rStyle w:val="lev"/>
          <w:rFonts w:ascii="Avenir Next" w:hAnsi="Avenir Next"/>
          <w:color w:val="000000" w:themeColor="text1"/>
          <w:lang w:val="el-GR"/>
        </w:rPr>
        <w:t xml:space="preserve"> </w:t>
      </w:r>
      <w:r w:rsidRPr="00E02B2A">
        <w:rPr>
          <w:rStyle w:val="lev"/>
          <w:rFonts w:ascii="Avenir Next" w:hAnsi="Avenir Next"/>
          <w:color w:val="000000" w:themeColor="text1"/>
        </w:rPr>
        <w:t>it</w:t>
      </w:r>
      <w:r w:rsidRPr="00E02B2A">
        <w:rPr>
          <w:rStyle w:val="lev"/>
          <w:rFonts w:ascii="Avenir Next" w:hAnsi="Avenir Next"/>
          <w:color w:val="000000" w:themeColor="text1"/>
          <w:lang w:val="el-GR"/>
        </w:rPr>
        <w:t>é</w:t>
      </w:r>
      <w:r w:rsidRPr="00E02B2A">
        <w:rPr>
          <w:rStyle w:val="lev"/>
          <w:rFonts w:ascii="Avenir Next" w:hAnsi="Avenir Next"/>
          <w:color w:val="000000" w:themeColor="text1"/>
        </w:rPr>
        <w:t>ratives</w:t>
      </w:r>
      <w:r w:rsidRPr="00E02B2A">
        <w:rPr>
          <w:rStyle w:val="lev"/>
          <w:rFonts w:ascii="Avenir Next" w:hAnsi="Avenir Next"/>
          <w:color w:val="000000" w:themeColor="text1"/>
          <w:lang w:val="el-GR"/>
        </w:rPr>
        <w:t>):</w:t>
      </w:r>
      <w:r w:rsidRPr="00E02B2A">
        <w:rPr>
          <w:rFonts w:ascii="Avenir Next" w:hAnsi="Avenir Next"/>
          <w:color w:val="000000" w:themeColor="text1"/>
          <w:lang w:val="el-GR"/>
        </w:rPr>
        <w:t xml:space="preserve"> Όταν ο σπίλος είναι πολύ μεγάλος για να αφαιρεθεί σε μία φορά, αφαιρείται τμηματικά. Αφαιρείται το κεντρικό τμήμα του σπίλου και ράβονται τα όρια. Το δέρμα, υπό την επίδραση της τάσης, χαλαρώνει προοδευτικά ("</w:t>
      </w:r>
      <w:r w:rsidRPr="00E02B2A">
        <w:rPr>
          <w:rFonts w:ascii="Avenir Next" w:hAnsi="Avenir Next"/>
          <w:color w:val="000000" w:themeColor="text1"/>
        </w:rPr>
        <w:t>Creep</w:t>
      </w:r>
      <w:r w:rsidRPr="00E02B2A">
        <w:rPr>
          <w:rFonts w:ascii="Avenir Next" w:hAnsi="Avenir Next"/>
          <w:color w:val="000000" w:themeColor="text1"/>
          <w:lang w:val="el-GR"/>
        </w:rPr>
        <w:t xml:space="preserve"> </w:t>
      </w:r>
      <w:r w:rsidRPr="00E02B2A">
        <w:rPr>
          <w:rFonts w:ascii="Avenir Next" w:hAnsi="Avenir Next"/>
          <w:color w:val="000000" w:themeColor="text1"/>
        </w:rPr>
        <w:t>phenomenon</w:t>
      </w:r>
      <w:r w:rsidRPr="00E02B2A">
        <w:rPr>
          <w:rFonts w:ascii="Avenir Next" w:hAnsi="Avenir Next"/>
          <w:color w:val="000000" w:themeColor="text1"/>
          <w:lang w:val="el-GR"/>
        </w:rPr>
        <w:t>"). Μετά από ένα διάστημα 6 έως 12 μηνών, μπορεί να πραγματοποιηθεί μια δεύτερη (ή και τρίτη) επέμβαση για την αφαίρεση του υπολοίπου σπίλου.</w:t>
      </w:r>
    </w:p>
    <w:p w14:paraId="0ECF5818" w14:textId="77777777" w:rsidR="00E02B2A" w:rsidRPr="00E02B2A" w:rsidRDefault="00E02B2A" w:rsidP="00E02B2A">
      <w:pPr>
        <w:pStyle w:val="NormalWeb"/>
        <w:numPr>
          <w:ilvl w:val="0"/>
          <w:numId w:val="20"/>
        </w:numPr>
        <w:rPr>
          <w:rFonts w:ascii="Avenir Next" w:hAnsi="Avenir Next"/>
          <w:color w:val="000000" w:themeColor="text1"/>
        </w:rPr>
      </w:pPr>
      <w:r w:rsidRPr="00E02B2A">
        <w:rPr>
          <w:rStyle w:val="lev"/>
          <w:rFonts w:ascii="Avenir Next" w:hAnsi="Avenir Next"/>
          <w:color w:val="000000" w:themeColor="text1"/>
          <w:lang w:val="el-GR"/>
        </w:rPr>
        <w:t>Δερματική Διάταση (</w:t>
      </w:r>
      <w:r w:rsidRPr="00E02B2A">
        <w:rPr>
          <w:rStyle w:val="lev"/>
          <w:rFonts w:ascii="Avenir Next" w:hAnsi="Avenir Next"/>
          <w:color w:val="000000" w:themeColor="text1"/>
        </w:rPr>
        <w:t>Expansion</w:t>
      </w:r>
      <w:r w:rsidRPr="00E02B2A">
        <w:rPr>
          <w:rStyle w:val="lev"/>
          <w:rFonts w:ascii="Avenir Next" w:hAnsi="Avenir Next"/>
          <w:color w:val="000000" w:themeColor="text1"/>
          <w:lang w:val="el-GR"/>
        </w:rPr>
        <w:t xml:space="preserve"> </w:t>
      </w:r>
      <w:r w:rsidRPr="00E02B2A">
        <w:rPr>
          <w:rStyle w:val="lev"/>
          <w:rFonts w:ascii="Avenir Next" w:hAnsi="Avenir Next"/>
          <w:color w:val="000000" w:themeColor="text1"/>
        </w:rPr>
        <w:t>cutan</w:t>
      </w:r>
      <w:r w:rsidRPr="00E02B2A">
        <w:rPr>
          <w:rStyle w:val="lev"/>
          <w:rFonts w:ascii="Avenir Next" w:hAnsi="Avenir Next"/>
          <w:color w:val="000000" w:themeColor="text1"/>
          <w:lang w:val="el-GR"/>
        </w:rPr>
        <w:t>é</w:t>
      </w:r>
      <w:r w:rsidRPr="00E02B2A">
        <w:rPr>
          <w:rStyle w:val="lev"/>
          <w:rFonts w:ascii="Avenir Next" w:hAnsi="Avenir Next"/>
          <w:color w:val="000000" w:themeColor="text1"/>
        </w:rPr>
        <w:t>e</w:t>
      </w:r>
      <w:r w:rsidRPr="00E02B2A">
        <w:rPr>
          <w:rStyle w:val="lev"/>
          <w:rFonts w:ascii="Avenir Next" w:hAnsi="Avenir Next"/>
          <w:color w:val="000000" w:themeColor="text1"/>
          <w:lang w:val="el-GR"/>
        </w:rPr>
        <w:t>):</w:t>
      </w:r>
      <w:r w:rsidRPr="00E02B2A">
        <w:rPr>
          <w:rFonts w:ascii="Avenir Next" w:hAnsi="Avenir Next"/>
          <w:color w:val="000000" w:themeColor="text1"/>
          <w:lang w:val="el-GR"/>
        </w:rPr>
        <w:t xml:space="preserve"> Αποτελεί τη μέθοδο εκλογής για μεγάλους ή γιγαντιαίους σπίλους, όταν το περιβάλλον δέρμα είναι υγιές. </w:t>
      </w:r>
      <w:r w:rsidRPr="00E02B2A">
        <w:rPr>
          <w:rFonts w:ascii="Avenir Next" w:hAnsi="Avenir Next"/>
          <w:color w:val="000000" w:themeColor="text1"/>
        </w:rPr>
        <w:t>Η διαδικασία περιλαμβάνει δύο χειρουργικά στάδια:</w:t>
      </w:r>
    </w:p>
    <w:p w14:paraId="437346E4" w14:textId="77777777" w:rsidR="00E02B2A" w:rsidRPr="00E02B2A" w:rsidRDefault="00E02B2A" w:rsidP="00E02B2A">
      <w:pPr>
        <w:numPr>
          <w:ilvl w:val="1"/>
          <w:numId w:val="20"/>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lastRenderedPageBreak/>
        <w:t>Πρώτο στάδιο:</w:t>
      </w:r>
      <w:r w:rsidRPr="00E02B2A">
        <w:rPr>
          <w:rFonts w:ascii="Avenir Next" w:hAnsi="Avenir Next"/>
          <w:color w:val="000000" w:themeColor="text1"/>
        </w:rPr>
        <w:t xml:space="preserve"> Τοποθετείται κάτω από το υγιές δέρμα, δίπλα στον σπίλο, ένα προσωρινό εμφύτευμα σιλικόνης (διατατήρας), το οποίο συνδέεται με μια βαλβίδα.</w:t>
      </w:r>
    </w:p>
    <w:p w14:paraId="38737F2E" w14:textId="77777777" w:rsidR="00E02B2A" w:rsidRPr="00E02B2A" w:rsidRDefault="00E02B2A" w:rsidP="00E02B2A">
      <w:pPr>
        <w:numPr>
          <w:ilvl w:val="1"/>
          <w:numId w:val="20"/>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Στάδιο διάτασης:</w:t>
      </w:r>
      <w:r w:rsidRPr="00E02B2A">
        <w:rPr>
          <w:rFonts w:ascii="Avenir Next" w:hAnsi="Avenir Next"/>
          <w:color w:val="000000" w:themeColor="text1"/>
        </w:rPr>
        <w:t xml:space="preserve"> Για μια περίοδο μερικών εβδομάδων (συνήθως 6-12 εβδομάδες), εγχέεται φυσιολογικός ορός στη βαλβίδα (μέσω του δέρματος) σε τακτά διαστήματα (π.χ. μία φορά την εβδομάδα). Αυτό φουσκώνει τον διατατήρα και τεντώνει το υπερκείμενο δέρμα, αυξάνοντας την επιφάνειά του.</w:t>
      </w:r>
    </w:p>
    <w:p w14:paraId="41E2E632" w14:textId="77777777" w:rsidR="00E02B2A" w:rsidRPr="00E02B2A" w:rsidRDefault="00E02B2A" w:rsidP="00E02B2A">
      <w:pPr>
        <w:numPr>
          <w:ilvl w:val="1"/>
          <w:numId w:val="20"/>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Δεύτερο στάδιο:</w:t>
      </w:r>
      <w:r w:rsidRPr="00E02B2A">
        <w:rPr>
          <w:rFonts w:ascii="Avenir Next" w:hAnsi="Avenir Next"/>
          <w:color w:val="000000" w:themeColor="text1"/>
        </w:rPr>
        <w:t xml:space="preserve"> Αφαιρείται ο διατατήρας και ο σπίλος. Το «περίσσιο» δέρμα που δημιουργήθηκε χρησιμοποιείται για να καλύψει το έλλειμμα.</w:t>
      </w:r>
    </w:p>
    <w:p w14:paraId="38A5E7E1" w14:textId="77777777" w:rsidR="00E02B2A" w:rsidRPr="00E02B2A" w:rsidRDefault="00E02B2A" w:rsidP="00E02B2A">
      <w:pPr>
        <w:pStyle w:val="NormalWeb"/>
        <w:numPr>
          <w:ilvl w:val="0"/>
          <w:numId w:val="20"/>
        </w:numPr>
        <w:rPr>
          <w:rFonts w:ascii="Avenir Next" w:hAnsi="Avenir Next"/>
          <w:color w:val="000000" w:themeColor="text1"/>
          <w:lang w:val="el-GR"/>
        </w:rPr>
      </w:pPr>
      <w:r w:rsidRPr="00E02B2A">
        <w:rPr>
          <w:rStyle w:val="lev"/>
          <w:rFonts w:ascii="Avenir Next" w:hAnsi="Avenir Next"/>
          <w:color w:val="000000" w:themeColor="text1"/>
          <w:lang w:val="el-GR"/>
        </w:rPr>
        <w:t>Μοσχεύματα δέρματος (</w:t>
      </w:r>
      <w:r w:rsidRPr="00E02B2A">
        <w:rPr>
          <w:rStyle w:val="lev"/>
          <w:rFonts w:ascii="Avenir Next" w:hAnsi="Avenir Next"/>
          <w:color w:val="000000" w:themeColor="text1"/>
        </w:rPr>
        <w:t>Greffes</w:t>
      </w:r>
      <w:r w:rsidRPr="00E02B2A">
        <w:rPr>
          <w:rStyle w:val="lev"/>
          <w:rFonts w:ascii="Avenir Next" w:hAnsi="Avenir Next"/>
          <w:color w:val="000000" w:themeColor="text1"/>
          <w:lang w:val="el-GR"/>
        </w:rPr>
        <w:t xml:space="preserve"> </w:t>
      </w:r>
      <w:r w:rsidRPr="00E02B2A">
        <w:rPr>
          <w:rStyle w:val="lev"/>
          <w:rFonts w:ascii="Avenir Next" w:hAnsi="Avenir Next"/>
          <w:color w:val="000000" w:themeColor="text1"/>
        </w:rPr>
        <w:t>de</w:t>
      </w:r>
      <w:r w:rsidRPr="00E02B2A">
        <w:rPr>
          <w:rStyle w:val="lev"/>
          <w:rFonts w:ascii="Avenir Next" w:hAnsi="Avenir Next"/>
          <w:color w:val="000000" w:themeColor="text1"/>
          <w:lang w:val="el-GR"/>
        </w:rPr>
        <w:t xml:space="preserve"> </w:t>
      </w:r>
      <w:r w:rsidRPr="00E02B2A">
        <w:rPr>
          <w:rStyle w:val="lev"/>
          <w:rFonts w:ascii="Avenir Next" w:hAnsi="Avenir Next"/>
          <w:color w:val="000000" w:themeColor="text1"/>
        </w:rPr>
        <w:t>peau</w:t>
      </w:r>
      <w:r w:rsidRPr="00E02B2A">
        <w:rPr>
          <w:rStyle w:val="lev"/>
          <w:rFonts w:ascii="Avenir Next" w:hAnsi="Avenir Next"/>
          <w:color w:val="000000" w:themeColor="text1"/>
          <w:lang w:val="el-GR"/>
        </w:rPr>
        <w:t>):</w:t>
      </w:r>
      <w:r w:rsidRPr="00E02B2A">
        <w:rPr>
          <w:rFonts w:ascii="Avenir Next" w:hAnsi="Avenir Next"/>
          <w:color w:val="000000" w:themeColor="text1"/>
          <w:lang w:val="el-GR"/>
        </w:rPr>
        <w:t xml:space="preserve"> Χρησιμοποιούνται όταν ο σπίλος είναι πολύ μεγάλος ή σε περιοχές όπου η διάταση δεν είναι εφικτή (π.χ. βλέφαρα, μύτη).</w:t>
      </w:r>
    </w:p>
    <w:p w14:paraId="4FBD62CD" w14:textId="77777777" w:rsidR="00E02B2A" w:rsidRPr="00E02B2A" w:rsidRDefault="00E02B2A" w:rsidP="00E02B2A">
      <w:pPr>
        <w:numPr>
          <w:ilvl w:val="1"/>
          <w:numId w:val="21"/>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Μοσχεύματα ολικού πάχους:</w:t>
      </w:r>
      <w:r w:rsidRPr="00E02B2A">
        <w:rPr>
          <w:rFonts w:ascii="Avenir Next" w:hAnsi="Avenir Next"/>
          <w:color w:val="000000" w:themeColor="text1"/>
        </w:rPr>
        <w:t xml:space="preserve"> Λαμβάνεται δέρμα (επιδερμίδα και δέρμα) από μια δότρια περιοχή που συρράπτεται απευθείας (π.χ. πίσω από το αυτί, βουβωνική χώρα). Δίνουν καλύτερο αισθητικό αποτέλεσμα.</w:t>
      </w:r>
    </w:p>
    <w:p w14:paraId="2F8437ED" w14:textId="77777777" w:rsidR="00E02B2A" w:rsidRPr="00E02B2A" w:rsidRDefault="00E02B2A" w:rsidP="00E02B2A">
      <w:pPr>
        <w:numPr>
          <w:ilvl w:val="1"/>
          <w:numId w:val="21"/>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Μοσχεύματα μερικού πάχους:</w:t>
      </w:r>
      <w:r w:rsidRPr="00E02B2A">
        <w:rPr>
          <w:rFonts w:ascii="Avenir Next" w:hAnsi="Avenir Next"/>
          <w:color w:val="000000" w:themeColor="text1"/>
        </w:rPr>
        <w:t xml:space="preserve"> Λαμβάνεται μόνο επιφανειακό τμήμα δέρματος (π.χ. από τον μηρό ή το τριχωτό της κεφαλής). Χρησιμοποιούνται για πολύ μεγάλες επιφάνειες. Μειονέκτημα: Το χρώμα και η υφή του μοσχεύματος διαφέρουν συχνά από το γύρω δέρμα ("εφέ μπαλώματος") και δημιουργείται ουλή στη δότρια περιοχή.</w:t>
      </w:r>
    </w:p>
    <w:p w14:paraId="7E6256AF" w14:textId="77777777" w:rsidR="00E02B2A" w:rsidRPr="00E02B2A" w:rsidRDefault="00E02B2A" w:rsidP="00E02B2A">
      <w:pPr>
        <w:pStyle w:val="Titre3"/>
        <w:rPr>
          <w:rFonts w:ascii="Avenir Next" w:hAnsi="Avenir Next"/>
          <w:color w:val="000000" w:themeColor="text1"/>
        </w:rPr>
      </w:pPr>
      <w:r w:rsidRPr="00E02B2A">
        <w:rPr>
          <w:rFonts w:ascii="Avenir Next" w:hAnsi="Avenir Next"/>
          <w:color w:val="000000" w:themeColor="text1"/>
        </w:rPr>
        <w:t>ΠΡΙΝ ΤΗΝ ΕΠΕΜΒΑΣΗ</w:t>
      </w:r>
    </w:p>
    <w:p w14:paraId="1DA484BE" w14:textId="77777777" w:rsidR="00E02B2A" w:rsidRPr="00E02B2A" w:rsidRDefault="00E02B2A" w:rsidP="00E02B2A">
      <w:pPr>
        <w:numPr>
          <w:ilvl w:val="0"/>
          <w:numId w:val="22"/>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Ιατρική επίσκεψη:</w:t>
      </w:r>
      <w:r w:rsidRPr="00E02B2A">
        <w:rPr>
          <w:rFonts w:ascii="Avenir Next" w:hAnsi="Avenir Next"/>
          <w:color w:val="000000" w:themeColor="text1"/>
        </w:rPr>
        <w:t xml:space="preserve"> Ο χειρουργός θα εξετάσει τον σπίλο, θα μετρήσει τις διαστάσεις του και θα προτείνει την κατάλληλη τεχνική. Θα ληφθούν φωτογραφίες για το ιατρικό αρχείο.</w:t>
      </w:r>
    </w:p>
    <w:p w14:paraId="4B852897" w14:textId="77777777" w:rsidR="00E02B2A" w:rsidRPr="00E02B2A" w:rsidRDefault="00E02B2A" w:rsidP="00E02B2A">
      <w:pPr>
        <w:numPr>
          <w:ilvl w:val="0"/>
          <w:numId w:val="22"/>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Προεγχειρητικός έλεγχος:</w:t>
      </w:r>
      <w:r w:rsidRPr="00E02B2A">
        <w:rPr>
          <w:rFonts w:ascii="Avenir Next" w:hAnsi="Avenir Next"/>
          <w:color w:val="000000" w:themeColor="text1"/>
        </w:rPr>
        <w:t xml:space="preserve"> Μπορεί να ζητηθούν εξετάσεις αίματος (έλεγχος πήξης, γενική αίματος).</w:t>
      </w:r>
    </w:p>
    <w:p w14:paraId="4E731234" w14:textId="77777777" w:rsidR="00E02B2A" w:rsidRPr="00E02B2A" w:rsidRDefault="00E02B2A" w:rsidP="00E02B2A">
      <w:pPr>
        <w:numPr>
          <w:ilvl w:val="0"/>
          <w:numId w:val="22"/>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Αναισθησιολόγος:</w:t>
      </w:r>
      <w:r w:rsidRPr="00E02B2A">
        <w:rPr>
          <w:rFonts w:ascii="Avenir Next" w:hAnsi="Avenir Next"/>
          <w:color w:val="000000" w:themeColor="text1"/>
        </w:rPr>
        <w:t xml:space="preserve"> Η συνάντηση με τον αναισθησιολόγο είναι υποχρεωτική τουλάχιστον 48 ώρες πριν την επέμβαση.</w:t>
      </w:r>
    </w:p>
    <w:p w14:paraId="2F8E3D91" w14:textId="77777777" w:rsidR="00E02B2A" w:rsidRPr="00E02B2A" w:rsidRDefault="00E02B2A" w:rsidP="00E02B2A">
      <w:pPr>
        <w:numPr>
          <w:ilvl w:val="0"/>
          <w:numId w:val="22"/>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Οδηγίες:</w:t>
      </w:r>
      <w:r w:rsidRPr="00E02B2A">
        <w:rPr>
          <w:rFonts w:ascii="Avenir Next" w:hAnsi="Avenir Next"/>
          <w:color w:val="000000" w:themeColor="text1"/>
        </w:rPr>
        <w:t xml:space="preserve"> </w:t>
      </w:r>
    </w:p>
    <w:p w14:paraId="7EDCB3FF" w14:textId="77777777" w:rsidR="00E02B2A" w:rsidRPr="00E02B2A" w:rsidRDefault="00E02B2A" w:rsidP="00E02B2A">
      <w:pPr>
        <w:numPr>
          <w:ilvl w:val="1"/>
          <w:numId w:val="22"/>
        </w:numPr>
        <w:spacing w:before="100" w:beforeAutospacing="1" w:after="100" w:afterAutospacing="1" w:line="240" w:lineRule="auto"/>
        <w:rPr>
          <w:rFonts w:ascii="Avenir Next" w:hAnsi="Avenir Next"/>
          <w:color w:val="000000" w:themeColor="text1"/>
        </w:rPr>
      </w:pPr>
      <w:r w:rsidRPr="00E02B2A">
        <w:rPr>
          <w:rFonts w:ascii="Avenir Next" w:hAnsi="Avenir Next"/>
          <w:color w:val="000000" w:themeColor="text1"/>
        </w:rPr>
        <w:t>Το παιδί (ή ο ενήλικας) πρέπει να παραμείνει νηστικό (χωρίς φαγητό, γάλα ή νερό) για 6 ώρες πριν την επέμβαση.</w:t>
      </w:r>
    </w:p>
    <w:p w14:paraId="73F2330C" w14:textId="77777777" w:rsidR="00E02B2A" w:rsidRPr="00E02B2A" w:rsidRDefault="00E02B2A" w:rsidP="00E02B2A">
      <w:pPr>
        <w:numPr>
          <w:ilvl w:val="1"/>
          <w:numId w:val="22"/>
        </w:numPr>
        <w:spacing w:before="100" w:beforeAutospacing="1" w:after="100" w:afterAutospacing="1" w:line="240" w:lineRule="auto"/>
        <w:rPr>
          <w:rFonts w:ascii="Avenir Next" w:hAnsi="Avenir Next"/>
          <w:color w:val="000000" w:themeColor="text1"/>
        </w:rPr>
      </w:pPr>
      <w:r w:rsidRPr="00E02B2A">
        <w:rPr>
          <w:rFonts w:ascii="Avenir Next" w:hAnsi="Avenir Next"/>
          <w:color w:val="000000" w:themeColor="text1"/>
        </w:rPr>
        <w:t>Αποφυγή φαρμάκων που περιέχουν ασπιρίνη ή αντιφλεγμονώδη 10 ημέρες πριν.</w:t>
      </w:r>
    </w:p>
    <w:p w14:paraId="2D9D457A" w14:textId="77777777" w:rsidR="00E02B2A" w:rsidRPr="00E02B2A" w:rsidRDefault="00E02B2A" w:rsidP="00E02B2A">
      <w:pPr>
        <w:numPr>
          <w:ilvl w:val="1"/>
          <w:numId w:val="22"/>
        </w:numPr>
        <w:spacing w:before="100" w:beforeAutospacing="1" w:after="100" w:afterAutospacing="1" w:line="240" w:lineRule="auto"/>
        <w:rPr>
          <w:rFonts w:ascii="Avenir Next" w:hAnsi="Avenir Next"/>
          <w:color w:val="000000" w:themeColor="text1"/>
        </w:rPr>
      </w:pPr>
      <w:r w:rsidRPr="00E02B2A">
        <w:rPr>
          <w:rFonts w:ascii="Avenir Next" w:hAnsi="Avenir Next"/>
          <w:color w:val="000000" w:themeColor="text1"/>
        </w:rPr>
        <w:t>Λούσιμο/Ντους με αντισηπτικό σαπούνι (τύπου Betadine scrub) το προηγούμενο βράδυ και το πρωί της επέμβασης.</w:t>
      </w:r>
    </w:p>
    <w:p w14:paraId="057F2560" w14:textId="77777777" w:rsidR="00E02B2A" w:rsidRPr="00E02B2A" w:rsidRDefault="00E02B2A" w:rsidP="00E02B2A">
      <w:pPr>
        <w:pStyle w:val="Titre3"/>
        <w:rPr>
          <w:rFonts w:ascii="Avenir Next" w:hAnsi="Avenir Next"/>
          <w:color w:val="000000" w:themeColor="text1"/>
        </w:rPr>
      </w:pPr>
      <w:r w:rsidRPr="00E02B2A">
        <w:rPr>
          <w:rFonts w:ascii="Avenir Next" w:hAnsi="Avenir Next"/>
          <w:color w:val="000000" w:themeColor="text1"/>
        </w:rPr>
        <w:lastRenderedPageBreak/>
        <w:t>ΤΥΠΟΣ ΑΝΑΙΣΘΗΣΙΑΣ ΚΑΙ ΝΟΣΗΛΕΙΑΣ</w:t>
      </w:r>
    </w:p>
    <w:p w14:paraId="79C9955C" w14:textId="77777777" w:rsidR="00E02B2A" w:rsidRPr="00E02B2A" w:rsidRDefault="00E02B2A" w:rsidP="00E02B2A">
      <w:pPr>
        <w:numPr>
          <w:ilvl w:val="0"/>
          <w:numId w:val="23"/>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Αναισθησία:</w:t>
      </w:r>
      <w:r w:rsidRPr="00E02B2A">
        <w:rPr>
          <w:rFonts w:ascii="Avenir Next" w:hAnsi="Avenir Next"/>
          <w:color w:val="000000" w:themeColor="text1"/>
        </w:rPr>
        <w:t xml:space="preserve"> Στα παιδιά, η συντριπτική πλειοψηφία των επεμβάσεων διενεργείται υπό </w:t>
      </w:r>
      <w:r w:rsidRPr="00E02B2A">
        <w:rPr>
          <w:rStyle w:val="lev"/>
          <w:rFonts w:ascii="Avenir Next" w:hAnsi="Avenir Next"/>
          <w:color w:val="000000" w:themeColor="text1"/>
        </w:rPr>
        <w:t>Γενική Αναισθησία</w:t>
      </w:r>
      <w:r w:rsidRPr="00E02B2A">
        <w:rPr>
          <w:rFonts w:ascii="Avenir Next" w:hAnsi="Avenir Next"/>
          <w:color w:val="000000" w:themeColor="text1"/>
        </w:rPr>
        <w:t>. Σε μεγαλύτερα παιδιά ή ενήλικες, και για μικρούς σπίλους, είναι δυνατή η τοπική αναισθησία.</w:t>
      </w:r>
    </w:p>
    <w:p w14:paraId="4573E12F" w14:textId="77777777" w:rsidR="00E02B2A" w:rsidRPr="00E02B2A" w:rsidRDefault="00E02B2A" w:rsidP="00E02B2A">
      <w:pPr>
        <w:numPr>
          <w:ilvl w:val="0"/>
          <w:numId w:val="23"/>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Νοσηλεία:</w:t>
      </w:r>
      <w:r w:rsidRPr="00E02B2A">
        <w:rPr>
          <w:rFonts w:ascii="Avenir Next" w:hAnsi="Avenir Next"/>
          <w:color w:val="000000" w:themeColor="text1"/>
        </w:rPr>
        <w:t xml:space="preserve"> </w:t>
      </w:r>
    </w:p>
    <w:p w14:paraId="09929E2C" w14:textId="77777777" w:rsidR="00E02B2A" w:rsidRPr="00E02B2A" w:rsidRDefault="00E02B2A" w:rsidP="00E02B2A">
      <w:pPr>
        <w:numPr>
          <w:ilvl w:val="1"/>
          <w:numId w:val="23"/>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Απλή εκτομή:</w:t>
      </w:r>
      <w:r w:rsidRPr="00E02B2A">
        <w:rPr>
          <w:rFonts w:ascii="Avenir Next" w:hAnsi="Avenir Next"/>
          <w:color w:val="000000" w:themeColor="text1"/>
        </w:rPr>
        <w:t xml:space="preserve"> Συνήθως σε εξωτερική βάση (Ambulatoire - εισαγωγή το πρωί, έξοδος το απόγευμα).</w:t>
      </w:r>
    </w:p>
    <w:p w14:paraId="58CAA625" w14:textId="77777777" w:rsidR="00E02B2A" w:rsidRPr="00E02B2A" w:rsidRDefault="00E02B2A" w:rsidP="00E02B2A">
      <w:pPr>
        <w:numPr>
          <w:ilvl w:val="1"/>
          <w:numId w:val="23"/>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Τοποθέτηση διατατήρα / Μοσχεύματα / Μεγάλες πλαστικές:</w:t>
      </w:r>
      <w:r w:rsidRPr="00E02B2A">
        <w:rPr>
          <w:rFonts w:ascii="Avenir Next" w:hAnsi="Avenir Next"/>
          <w:color w:val="000000" w:themeColor="text1"/>
        </w:rPr>
        <w:t xml:space="preserve"> Απαιτείται συνήθως παραμονή στο νοσοκομείο για 1 έως 3 ημέρες.</w:t>
      </w:r>
    </w:p>
    <w:p w14:paraId="7154C111" w14:textId="77777777" w:rsidR="00E02B2A" w:rsidRPr="00E02B2A" w:rsidRDefault="00E02B2A" w:rsidP="00E02B2A">
      <w:pPr>
        <w:pStyle w:val="Titre3"/>
        <w:rPr>
          <w:rFonts w:ascii="Avenir Next" w:hAnsi="Avenir Next"/>
          <w:color w:val="000000" w:themeColor="text1"/>
        </w:rPr>
      </w:pPr>
      <w:r w:rsidRPr="00E02B2A">
        <w:rPr>
          <w:rFonts w:ascii="Avenir Next" w:hAnsi="Avenir Next"/>
          <w:color w:val="000000" w:themeColor="text1"/>
        </w:rPr>
        <w:t>Η ΕΠΕΜΒΑΣΗ</w:t>
      </w:r>
    </w:p>
    <w:p w14:paraId="5B7F8B08" w14:textId="77777777" w:rsidR="00E02B2A" w:rsidRPr="00E02B2A" w:rsidRDefault="00E02B2A" w:rsidP="00E02B2A">
      <w:pPr>
        <w:pStyle w:val="NormalWeb"/>
        <w:rPr>
          <w:rFonts w:ascii="Avenir Next" w:hAnsi="Avenir Next"/>
          <w:color w:val="000000" w:themeColor="text1"/>
          <w:lang w:val="el-GR"/>
        </w:rPr>
      </w:pPr>
      <w:r w:rsidRPr="00E02B2A">
        <w:rPr>
          <w:rFonts w:ascii="Avenir Next" w:hAnsi="Avenir Next"/>
          <w:color w:val="000000" w:themeColor="text1"/>
          <w:lang w:val="el-GR"/>
        </w:rPr>
        <w:t>Η διάρκεια της επέμβασης εξαρτάται από το μέγεθος του σπίλου και την τεχνική που επιλέχθηκε (από 30 λεπτά για μια απλή εκτομή έως αρκετές ώρες για μεγάλες επανορθώσεις). Στο τέλος της επέμβασης, τοποθετείται επίδεσμος.</w:t>
      </w:r>
    </w:p>
    <w:p w14:paraId="47059470" w14:textId="77777777" w:rsidR="00E02B2A" w:rsidRPr="00E02B2A" w:rsidRDefault="00E02B2A" w:rsidP="00E02B2A">
      <w:pPr>
        <w:pStyle w:val="Titre3"/>
        <w:rPr>
          <w:rFonts w:ascii="Avenir Next" w:hAnsi="Avenir Next"/>
          <w:color w:val="000000" w:themeColor="text1"/>
        </w:rPr>
      </w:pPr>
      <w:r w:rsidRPr="00E02B2A">
        <w:rPr>
          <w:rFonts w:ascii="Avenir Next" w:hAnsi="Avenir Next"/>
          <w:color w:val="000000" w:themeColor="text1"/>
        </w:rPr>
        <w:t>ΜΕΤΑ ΤΗΝ ΕΠΕΜΒΑΣΗ (ΜΕΤΕΓΧΕΙΡΗΤΙΚΗ ΠΟΡΕΙΑ)</w:t>
      </w:r>
    </w:p>
    <w:p w14:paraId="3C1C610F" w14:textId="77777777" w:rsidR="00E02B2A" w:rsidRPr="00E02B2A" w:rsidRDefault="00E02B2A" w:rsidP="00E02B2A">
      <w:pPr>
        <w:numPr>
          <w:ilvl w:val="0"/>
          <w:numId w:val="24"/>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Πόνος:</w:t>
      </w:r>
      <w:r w:rsidRPr="00E02B2A">
        <w:rPr>
          <w:rFonts w:ascii="Avenir Next" w:hAnsi="Avenir Next"/>
          <w:color w:val="000000" w:themeColor="text1"/>
        </w:rPr>
        <w:t xml:space="preserve"> Είναι γενικά μέτριος και ελέγχεται καλά με τα συνήθη αναλγητικά (Παρακεταμόλη).</w:t>
      </w:r>
    </w:p>
    <w:p w14:paraId="27C44428" w14:textId="77777777" w:rsidR="00E02B2A" w:rsidRPr="00E02B2A" w:rsidRDefault="00E02B2A" w:rsidP="00E02B2A">
      <w:pPr>
        <w:numPr>
          <w:ilvl w:val="0"/>
          <w:numId w:val="24"/>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Διάταση:</w:t>
      </w:r>
      <w:r w:rsidRPr="00E02B2A">
        <w:rPr>
          <w:rFonts w:ascii="Avenir Next" w:hAnsi="Avenir Next"/>
          <w:color w:val="000000" w:themeColor="text1"/>
        </w:rPr>
        <w:t xml:space="preserve"> Εάν έχει τοποθετηθεί διατατήρας, η διαδικασία διάτασης (φούσκωμα) ξεκινά συνήθως 2-3 εβδομάδες μετά την τοποθέτηση, αφού επουλωθεί η τομή. Οι συνεδρίες γίνονται στο ιατρείο (ή μερικές φορές στο σπίτι από εκπαιδευμένο νοσηλευτή) σε εβδομαδιαία βάση. Το φούσκωμα μπορεί να προκαλέσει αίσθημα τάσης ή δυσφορίας για λίγες ώρες, αλλά σπάνια έντονο πόνο.</w:t>
      </w:r>
    </w:p>
    <w:p w14:paraId="2F7785DA" w14:textId="77777777" w:rsidR="00E02B2A" w:rsidRPr="00E02B2A" w:rsidRDefault="00E02B2A" w:rsidP="00E02B2A">
      <w:pPr>
        <w:numPr>
          <w:ilvl w:val="0"/>
          <w:numId w:val="24"/>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Περιορισμοί:</w:t>
      </w:r>
      <w:r w:rsidRPr="00E02B2A">
        <w:rPr>
          <w:rFonts w:ascii="Avenir Next" w:hAnsi="Avenir Next"/>
          <w:color w:val="000000" w:themeColor="text1"/>
        </w:rPr>
        <w:t xml:space="preserve"> Αποφυγή αθλημάτων και έντονης δραστηριότητας που θα μπορούσε να τραυματίσει την περιοχή ή τον διατατήρα.</w:t>
      </w:r>
    </w:p>
    <w:p w14:paraId="1756D570" w14:textId="77777777" w:rsidR="00E02B2A" w:rsidRPr="00E02B2A" w:rsidRDefault="00E02B2A" w:rsidP="00E02B2A">
      <w:pPr>
        <w:numPr>
          <w:ilvl w:val="0"/>
          <w:numId w:val="24"/>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Ράμματα:</w:t>
      </w:r>
      <w:r w:rsidRPr="00E02B2A">
        <w:rPr>
          <w:rFonts w:ascii="Avenir Next" w:hAnsi="Avenir Next"/>
          <w:color w:val="000000" w:themeColor="text1"/>
        </w:rPr>
        <w:t xml:space="preserve"> Αφαιρούνται συνήθως μεταξύ 10ης και 15ης ημέρας. Συχνά χρησιμοποιούνται απορροφήσιμα ράμματα εν τω βάθεί.</w:t>
      </w:r>
    </w:p>
    <w:p w14:paraId="7946E9F9" w14:textId="77777777" w:rsidR="00E02B2A" w:rsidRPr="00E02B2A" w:rsidRDefault="00E02B2A" w:rsidP="00E02B2A">
      <w:pPr>
        <w:pStyle w:val="Titre3"/>
        <w:rPr>
          <w:rFonts w:ascii="Avenir Next" w:hAnsi="Avenir Next"/>
          <w:color w:val="000000" w:themeColor="text1"/>
        </w:rPr>
      </w:pPr>
      <w:r w:rsidRPr="00E02B2A">
        <w:rPr>
          <w:rFonts w:ascii="Avenir Next" w:hAnsi="Avenir Next"/>
          <w:color w:val="000000" w:themeColor="text1"/>
        </w:rPr>
        <w:t>ΠΙΘΑΝΕΣ ΕΠΙΠΛΟΚΕΣ</w:t>
      </w:r>
    </w:p>
    <w:p w14:paraId="308AEFD1" w14:textId="77777777" w:rsidR="00E02B2A" w:rsidRPr="00E02B2A" w:rsidRDefault="00E02B2A" w:rsidP="00E02B2A">
      <w:pPr>
        <w:pStyle w:val="NormalWeb"/>
        <w:rPr>
          <w:rFonts w:ascii="Avenir Next" w:hAnsi="Avenir Next"/>
          <w:color w:val="000000" w:themeColor="text1"/>
          <w:lang w:val="el-GR"/>
        </w:rPr>
      </w:pPr>
      <w:r w:rsidRPr="00E02B2A">
        <w:rPr>
          <w:rFonts w:ascii="Avenir Next" w:hAnsi="Avenir Next"/>
          <w:color w:val="000000" w:themeColor="text1"/>
          <w:lang w:val="el-GR"/>
        </w:rPr>
        <w:t>Όπως κάθε χειρουργική πράξη, η αφαίρεση σπίλου ενέχει κινδύνους:</w:t>
      </w:r>
    </w:p>
    <w:p w14:paraId="5D1EF03A" w14:textId="77777777" w:rsidR="00E02B2A" w:rsidRPr="00E02B2A" w:rsidRDefault="00E02B2A" w:rsidP="00E02B2A">
      <w:pPr>
        <w:pStyle w:val="NormalWeb"/>
        <w:rPr>
          <w:rFonts w:ascii="Avenir Next" w:hAnsi="Avenir Next"/>
          <w:color w:val="000000" w:themeColor="text1"/>
        </w:rPr>
      </w:pPr>
      <w:r w:rsidRPr="00E02B2A">
        <w:rPr>
          <w:rStyle w:val="lev"/>
          <w:rFonts w:ascii="Avenir Next" w:hAnsi="Avenir Next"/>
          <w:color w:val="000000" w:themeColor="text1"/>
        </w:rPr>
        <w:t>1. Γενικές επιπλοκές:</w:t>
      </w:r>
    </w:p>
    <w:p w14:paraId="06F2CFF8" w14:textId="77777777" w:rsidR="00E02B2A" w:rsidRPr="00E02B2A" w:rsidRDefault="00E02B2A" w:rsidP="00E02B2A">
      <w:pPr>
        <w:numPr>
          <w:ilvl w:val="0"/>
          <w:numId w:val="25"/>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Αιμάτωμα:</w:t>
      </w:r>
      <w:r w:rsidRPr="00E02B2A">
        <w:rPr>
          <w:rFonts w:ascii="Avenir Next" w:hAnsi="Avenir Next"/>
          <w:color w:val="000000" w:themeColor="text1"/>
        </w:rPr>
        <w:t xml:space="preserve"> Συλλογή αίματος που μπορεί να απαιτήσει εκκένωση.</w:t>
      </w:r>
    </w:p>
    <w:p w14:paraId="2C2109FA" w14:textId="77777777" w:rsidR="00E02B2A" w:rsidRPr="00E02B2A" w:rsidRDefault="00E02B2A" w:rsidP="00E02B2A">
      <w:pPr>
        <w:numPr>
          <w:ilvl w:val="0"/>
          <w:numId w:val="25"/>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Λοίμωξη:</w:t>
      </w:r>
      <w:r w:rsidRPr="00E02B2A">
        <w:rPr>
          <w:rFonts w:ascii="Avenir Next" w:hAnsi="Avenir Next"/>
          <w:color w:val="000000" w:themeColor="text1"/>
        </w:rPr>
        <w:t xml:space="preserve"> Απαιτεί αντιβιοτική θεραπεία.</w:t>
      </w:r>
    </w:p>
    <w:p w14:paraId="0A888E18" w14:textId="77777777" w:rsidR="00E02B2A" w:rsidRPr="00E02B2A" w:rsidRDefault="00E02B2A" w:rsidP="00E02B2A">
      <w:pPr>
        <w:numPr>
          <w:ilvl w:val="0"/>
          <w:numId w:val="25"/>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lastRenderedPageBreak/>
        <w:t>Διάσπαση τραύματος:</w:t>
      </w:r>
      <w:r w:rsidRPr="00E02B2A">
        <w:rPr>
          <w:rFonts w:ascii="Avenir Next" w:hAnsi="Avenir Next"/>
          <w:color w:val="000000" w:themeColor="text1"/>
        </w:rPr>
        <w:t xml:space="preserve"> Άνοιγμα της ουλής, που μπορεί να καθυστερήσει την επούλωση και να διευρύνει την τελική ουλή.</w:t>
      </w:r>
    </w:p>
    <w:p w14:paraId="33BFF321" w14:textId="77777777" w:rsidR="00E02B2A" w:rsidRPr="00E02B2A" w:rsidRDefault="00E02B2A" w:rsidP="00E02B2A">
      <w:pPr>
        <w:numPr>
          <w:ilvl w:val="0"/>
          <w:numId w:val="25"/>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Δερματική νέκρωση:</w:t>
      </w:r>
      <w:r w:rsidRPr="00E02B2A">
        <w:rPr>
          <w:rFonts w:ascii="Avenir Next" w:hAnsi="Avenir Next"/>
          <w:color w:val="000000" w:themeColor="text1"/>
        </w:rPr>
        <w:t xml:space="preserve"> Απώλεια τμήματος δέρματος στα χείλη της τομής ή του κρημνού.</w:t>
      </w:r>
    </w:p>
    <w:p w14:paraId="65DF0C9B" w14:textId="77777777" w:rsidR="00E02B2A" w:rsidRPr="00E02B2A" w:rsidRDefault="00E02B2A" w:rsidP="00E02B2A">
      <w:pPr>
        <w:pStyle w:val="NormalWeb"/>
        <w:rPr>
          <w:rFonts w:ascii="Avenir Next" w:hAnsi="Avenir Next"/>
          <w:color w:val="000000" w:themeColor="text1"/>
        </w:rPr>
      </w:pPr>
      <w:r w:rsidRPr="00E02B2A">
        <w:rPr>
          <w:rStyle w:val="lev"/>
          <w:rFonts w:ascii="Avenir Next" w:hAnsi="Avenir Next"/>
          <w:color w:val="000000" w:themeColor="text1"/>
        </w:rPr>
        <w:t>2. Επιπλοκές ειδικές στους Σπίλους:</w:t>
      </w:r>
    </w:p>
    <w:p w14:paraId="38F38B6C" w14:textId="77777777" w:rsidR="00E02B2A" w:rsidRPr="00E02B2A" w:rsidRDefault="00E02B2A" w:rsidP="00E02B2A">
      <w:pPr>
        <w:numPr>
          <w:ilvl w:val="0"/>
          <w:numId w:val="26"/>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Υποτροπή (Recurrence):</w:t>
      </w:r>
      <w:r w:rsidRPr="00E02B2A">
        <w:rPr>
          <w:rFonts w:ascii="Avenir Next" w:hAnsi="Avenir Next"/>
          <w:color w:val="000000" w:themeColor="text1"/>
        </w:rPr>
        <w:t xml:space="preserve"> Εμφάνιση μελαγχρωματικών στοιχείων (κηλίδες) πάνω ή γύρω από την ουλή. Οφείλεται στην παραμονή σπιλικών κυττάρων στα βαθύτερα στρώματα ή στα όρια. Είναι συχνή στους συγγενείς σπίλους. Μπορεί να αντιμετωπιστεί με μικρή συμπληρωματική αφαίρεση ή μερικές φορές με λέιζερ.</w:t>
      </w:r>
    </w:p>
    <w:p w14:paraId="72388466" w14:textId="77777777" w:rsidR="00E02B2A" w:rsidRPr="00E02B2A" w:rsidRDefault="00E02B2A" w:rsidP="00E02B2A">
      <w:pPr>
        <w:pStyle w:val="NormalWeb"/>
        <w:rPr>
          <w:rFonts w:ascii="Avenir Next" w:hAnsi="Avenir Next"/>
          <w:color w:val="000000" w:themeColor="text1"/>
        </w:rPr>
      </w:pPr>
      <w:r w:rsidRPr="00E02B2A">
        <w:rPr>
          <w:rStyle w:val="lev"/>
          <w:rFonts w:ascii="Avenir Next" w:hAnsi="Avenir Next"/>
          <w:color w:val="000000" w:themeColor="text1"/>
        </w:rPr>
        <w:t>3. Επιπλοκές ειδικές στη Διάταση:</w:t>
      </w:r>
    </w:p>
    <w:p w14:paraId="7D3C38E8" w14:textId="77777777" w:rsidR="00E02B2A" w:rsidRPr="00E02B2A" w:rsidRDefault="00E02B2A" w:rsidP="00E02B2A">
      <w:pPr>
        <w:numPr>
          <w:ilvl w:val="0"/>
          <w:numId w:val="27"/>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Λοίμωξη του διατατήρα:</w:t>
      </w:r>
      <w:r w:rsidRPr="00E02B2A">
        <w:rPr>
          <w:rFonts w:ascii="Avenir Next" w:hAnsi="Avenir Next"/>
          <w:color w:val="000000" w:themeColor="text1"/>
        </w:rPr>
        <w:t xml:space="preserve"> Σοβαρή επιπλοκή που συχνά επιβάλλει την πρόωρη αφαίρεση του υλικού, διακόπτοντας το πρόγραμμα αποκατάστασης.</w:t>
      </w:r>
    </w:p>
    <w:p w14:paraId="0A60263A" w14:textId="77777777" w:rsidR="00E02B2A" w:rsidRPr="00E02B2A" w:rsidRDefault="00E02B2A" w:rsidP="00E02B2A">
      <w:pPr>
        <w:numPr>
          <w:ilvl w:val="0"/>
          <w:numId w:val="27"/>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Έκθεση του διατατήρα:</w:t>
      </w:r>
      <w:r w:rsidRPr="00E02B2A">
        <w:rPr>
          <w:rFonts w:ascii="Avenir Next" w:hAnsi="Avenir Next"/>
          <w:color w:val="000000" w:themeColor="text1"/>
        </w:rPr>
        <w:t xml:space="preserve"> Το δέρμα πάνω από το μπαλόνι λεπταίνει και ανοίγει. Απαιτεί άμεση αντιμετώπιση (συχνά αφαίρεση).</w:t>
      </w:r>
    </w:p>
    <w:p w14:paraId="25A741FC" w14:textId="77777777" w:rsidR="00E02B2A" w:rsidRPr="00E02B2A" w:rsidRDefault="00E02B2A" w:rsidP="00E02B2A">
      <w:pPr>
        <w:numPr>
          <w:ilvl w:val="0"/>
          <w:numId w:val="27"/>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Μηχανική βλάβη:</w:t>
      </w:r>
      <w:r w:rsidRPr="00E02B2A">
        <w:rPr>
          <w:rFonts w:ascii="Avenir Next" w:hAnsi="Avenir Next"/>
          <w:color w:val="000000" w:themeColor="text1"/>
        </w:rPr>
        <w:t xml:space="preserve"> Σπάσιμο ή διαρροή του διατατήρα (σπάνιο).</w:t>
      </w:r>
    </w:p>
    <w:p w14:paraId="1C9B1BE4" w14:textId="77777777" w:rsidR="00E02B2A" w:rsidRPr="00E02B2A" w:rsidRDefault="00E02B2A" w:rsidP="00E02B2A">
      <w:pPr>
        <w:pStyle w:val="NormalWeb"/>
        <w:rPr>
          <w:rFonts w:ascii="Avenir Next" w:hAnsi="Avenir Next"/>
          <w:color w:val="000000" w:themeColor="text1"/>
        </w:rPr>
      </w:pPr>
      <w:r w:rsidRPr="00E02B2A">
        <w:rPr>
          <w:rStyle w:val="lev"/>
          <w:rFonts w:ascii="Avenir Next" w:hAnsi="Avenir Next"/>
          <w:color w:val="000000" w:themeColor="text1"/>
        </w:rPr>
        <w:t>4. Επιπλοκές ειδικές στην Επούλωση:</w:t>
      </w:r>
    </w:p>
    <w:p w14:paraId="0589CE47" w14:textId="77777777" w:rsidR="00E02B2A" w:rsidRPr="00E02B2A" w:rsidRDefault="00E02B2A" w:rsidP="00E02B2A">
      <w:pPr>
        <w:numPr>
          <w:ilvl w:val="0"/>
          <w:numId w:val="28"/>
        </w:numPr>
        <w:spacing w:before="100" w:beforeAutospacing="1" w:after="100" w:afterAutospacing="1" w:line="240" w:lineRule="auto"/>
        <w:rPr>
          <w:rFonts w:ascii="Avenir Next" w:hAnsi="Avenir Next"/>
          <w:color w:val="000000" w:themeColor="text1"/>
        </w:rPr>
      </w:pPr>
      <w:r w:rsidRPr="00E02B2A">
        <w:rPr>
          <w:rStyle w:val="lev"/>
          <w:rFonts w:ascii="Avenir Next" w:hAnsi="Avenir Next"/>
          <w:color w:val="000000" w:themeColor="text1"/>
        </w:rPr>
        <w:t>Υπερτροφικές ή Χηλοειδείς ουλές:</w:t>
      </w:r>
      <w:r w:rsidRPr="00E02B2A">
        <w:rPr>
          <w:rFonts w:ascii="Avenir Next" w:hAnsi="Avenir Next"/>
          <w:color w:val="000000" w:themeColor="text1"/>
        </w:rPr>
        <w:t xml:space="preserve"> Ουλές που γίνονται σκληρές, κόκκινες και ανάγλυφες. Είναι απρόβλεπτες και εξαρτώνται από την ιδιοσυγκρασία του ασθενούς.</w:t>
      </w:r>
    </w:p>
    <w:p w14:paraId="12BB221C" w14:textId="77777777" w:rsidR="00E02B2A" w:rsidRPr="00E02B2A" w:rsidRDefault="00E02B2A" w:rsidP="00E02B2A">
      <w:pPr>
        <w:pStyle w:val="Titre3"/>
        <w:rPr>
          <w:rFonts w:ascii="Avenir Next" w:hAnsi="Avenir Next"/>
          <w:color w:val="000000" w:themeColor="text1"/>
        </w:rPr>
      </w:pPr>
      <w:r w:rsidRPr="00E02B2A">
        <w:rPr>
          <w:rFonts w:ascii="Avenir Next" w:hAnsi="Avenir Next"/>
          <w:color w:val="000000" w:themeColor="text1"/>
        </w:rPr>
        <w:t>ΜΑΚΡΟΠΡΟΘΕΣΜΑ ΑΠΟΤΕΛΕΣΜΑΤΑ</w:t>
      </w:r>
    </w:p>
    <w:p w14:paraId="30183502" w14:textId="77777777" w:rsidR="00E02B2A" w:rsidRPr="00E02B2A" w:rsidRDefault="00E02B2A" w:rsidP="00E02B2A">
      <w:pPr>
        <w:pStyle w:val="NormalWeb"/>
        <w:rPr>
          <w:rFonts w:ascii="Avenir Next" w:hAnsi="Avenir Next"/>
          <w:color w:val="000000" w:themeColor="text1"/>
          <w:lang w:val="el-GR"/>
        </w:rPr>
      </w:pPr>
      <w:r w:rsidRPr="00E02B2A">
        <w:rPr>
          <w:rFonts w:ascii="Avenir Next" w:hAnsi="Avenir Next"/>
          <w:color w:val="000000" w:themeColor="text1"/>
          <w:lang w:val="el-GR"/>
        </w:rPr>
        <w:t>Το τελικό αισθητικό αποτέλεσμα κρίνεται μετά από τουλάχιστον 1 έτος. Η ουλή δεν εξαφανίζεται ποτέ, αλλά με την πάροδο του χρόνου ωριμάζει, ασπρίζει και μαλακώνει. Η προστασία από τον ήλιο είναι κρίσιμη για την αποφυγή δυσχρωμιών. Στους γιγαντιαίους σπίλους, ο στόχος είναι η σημαντική μείωση της μελαγχρωματικής επιφάνειας και η ελαχιστοποίηση του κινδύνου κακοήθειας, γνωρίζοντας ότι το αισθητικό αποτέλεσμα θα περιλαμβάνει εκτεταμένες ουλές.</w:t>
      </w:r>
    </w:p>
    <w:p w14:paraId="1BC63E1E" w14:textId="03F3532C" w:rsidR="00C71B78" w:rsidRPr="00E02B2A" w:rsidRDefault="007C5B64" w:rsidP="00784E1B">
      <w:pPr>
        <w:rPr>
          <w:rFonts w:ascii="Avenir Next" w:hAnsi="Avenir Next"/>
          <w:color w:val="000000" w:themeColor="text1"/>
          <w:lang w:val="el-GR"/>
        </w:rPr>
      </w:pPr>
      <w:r w:rsidRPr="007C5B64">
        <w:rPr>
          <w:rFonts w:ascii="Avenir Next" w:hAnsi="Avenir Next"/>
          <w:noProof/>
          <w:color w:val="000000" w:themeColor="text1"/>
        </w:rPr>
        <w:pict w14:anchorId="5DA193DD">
          <v:rect id="_x0000_i1025" alt="" style="width:431.85pt;height:.05pt;mso-width-percent:0;mso-height-percent:0;mso-width-percent:0;mso-height-percent:0" o:hrpct="952" o:hralign="center" o:hrstd="t" o:hr="t" fillcolor="#a0a0a0" stroked="f"/>
        </w:pict>
      </w:r>
    </w:p>
    <w:p w14:paraId="20D37234" w14:textId="77777777" w:rsidR="004941B0" w:rsidRPr="00E02B2A"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E02B2A">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E02B2A"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E02B2A">
        <w:rPr>
          <w:rFonts w:ascii="Avenir Next" w:hAnsi="Avenir Next" w:cs="Menlo"/>
          <w:i/>
          <w:iCs/>
          <w:color w:val="000000" w:themeColor="text1"/>
          <w:lang w:val="el-GR"/>
        </w:rPr>
        <w:lastRenderedPageBreak/>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E02B2A"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E02B2A"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E02B2A">
        <w:rPr>
          <w:rFonts w:ascii="Avenir Next" w:hAnsi="Avenir Next" w:cs="Menlo"/>
          <w:b/>
          <w:bCs/>
          <w:color w:val="000000" w:themeColor="text1"/>
          <w:lang w:val="el-GR"/>
        </w:rPr>
        <w:t>ΠΡΟΣΩΠΙΚΕΣ ΠΑΡΑΤΗΡΗΣΕΙΣ:</w:t>
      </w:r>
    </w:p>
    <w:p w14:paraId="582865BA" w14:textId="302E6718" w:rsidR="004941B0" w:rsidRPr="00E02B2A" w:rsidRDefault="00784E1B" w:rsidP="004941B0">
      <w:pPr>
        <w:rPr>
          <w:rFonts w:ascii="Avenir Next" w:hAnsi="Avenir Next"/>
          <w:color w:val="000000" w:themeColor="text1"/>
          <w:lang w:val="el-GR"/>
        </w:rPr>
      </w:pPr>
      <w:r w:rsidRPr="00E02B2A">
        <w:rPr>
          <w:rFonts w:ascii="Avenir Next" w:hAnsi="Avenir Next" w:cs="Menlo"/>
          <w:color w:val="000000" w:themeColor="text1"/>
          <w:lang w:val="el-GR"/>
        </w:rPr>
        <w:t>——————————————————————————————————————————————————————————————————————————————————————————————————————————————————————————————————</w:t>
      </w:r>
      <w:r w:rsidR="00E02B2A" w:rsidRPr="00E02B2A">
        <w:rPr>
          <w:rFonts w:ascii="Avenir Next" w:hAnsi="Avenir Next" w:cs="Menlo"/>
          <w:color w:val="000000" w:themeColor="text1"/>
          <w:lang w:val="el-GR"/>
        </w:rPr>
        <w:t>——————————————————————————————————————————————————————————————————————————————————————————————————————————————————————————————————————————————————————————————————————————————————————————————————————————————————————————————————————————————————————————————————————————————————————————————————————————————————————————————————————————————————————————————————————————————————————————————————————</w:t>
      </w:r>
    </w:p>
    <w:sectPr w:rsidR="004941B0" w:rsidRPr="00E02B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7A7940"/>
    <w:multiLevelType w:val="multilevel"/>
    <w:tmpl w:val="D378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3965D2"/>
    <w:multiLevelType w:val="multilevel"/>
    <w:tmpl w:val="FDAE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95E04"/>
    <w:multiLevelType w:val="multilevel"/>
    <w:tmpl w:val="044AD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DB115D"/>
    <w:multiLevelType w:val="multilevel"/>
    <w:tmpl w:val="B832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B50CD"/>
    <w:multiLevelType w:val="multilevel"/>
    <w:tmpl w:val="11E4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75D89"/>
    <w:multiLevelType w:val="multilevel"/>
    <w:tmpl w:val="4120C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C3E72"/>
    <w:multiLevelType w:val="multilevel"/>
    <w:tmpl w:val="B4F2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476C1"/>
    <w:multiLevelType w:val="multilevel"/>
    <w:tmpl w:val="4A3A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10670"/>
    <w:multiLevelType w:val="multilevel"/>
    <w:tmpl w:val="2792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2"/>
  </w:num>
  <w:num w:numId="11" w16cid:durableId="1894003908">
    <w:abstractNumId w:val="23"/>
  </w:num>
  <w:num w:numId="12" w16cid:durableId="1426151215">
    <w:abstractNumId w:val="12"/>
  </w:num>
  <w:num w:numId="13" w16cid:durableId="1995715767">
    <w:abstractNumId w:val="24"/>
  </w:num>
  <w:num w:numId="14" w16cid:durableId="2096197095">
    <w:abstractNumId w:val="14"/>
  </w:num>
  <w:num w:numId="15" w16cid:durableId="2112894837">
    <w:abstractNumId w:val="26"/>
  </w:num>
  <w:num w:numId="16" w16cid:durableId="1112477393">
    <w:abstractNumId w:val="19"/>
  </w:num>
  <w:num w:numId="17" w16cid:durableId="1200625083">
    <w:abstractNumId w:val="11"/>
  </w:num>
  <w:num w:numId="18" w16cid:durableId="89356135">
    <w:abstractNumId w:val="21"/>
  </w:num>
  <w:num w:numId="19" w16cid:durableId="603416623">
    <w:abstractNumId w:val="18"/>
  </w:num>
  <w:num w:numId="20" w16cid:durableId="988441299">
    <w:abstractNumId w:val="13"/>
  </w:num>
  <w:num w:numId="21" w16cid:durableId="282032445">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22" w16cid:durableId="1385644406">
    <w:abstractNumId w:val="17"/>
  </w:num>
  <w:num w:numId="23" w16cid:durableId="1069377313">
    <w:abstractNumId w:val="9"/>
  </w:num>
  <w:num w:numId="24" w16cid:durableId="1444572500">
    <w:abstractNumId w:val="16"/>
  </w:num>
  <w:num w:numId="25" w16cid:durableId="613907736">
    <w:abstractNumId w:val="10"/>
  </w:num>
  <w:num w:numId="26" w16cid:durableId="235556047">
    <w:abstractNumId w:val="20"/>
  </w:num>
  <w:num w:numId="27" w16cid:durableId="1068845992">
    <w:abstractNumId w:val="25"/>
  </w:num>
  <w:num w:numId="28" w16cid:durableId="12052952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941B0"/>
    <w:rsid w:val="004C0952"/>
    <w:rsid w:val="004E0449"/>
    <w:rsid w:val="00574AA3"/>
    <w:rsid w:val="006349FC"/>
    <w:rsid w:val="006B0B1D"/>
    <w:rsid w:val="00784E1B"/>
    <w:rsid w:val="007C5B64"/>
    <w:rsid w:val="008F27A8"/>
    <w:rsid w:val="0090265F"/>
    <w:rsid w:val="00AA1D8D"/>
    <w:rsid w:val="00B47730"/>
    <w:rsid w:val="00C71B78"/>
    <w:rsid w:val="00CB0664"/>
    <w:rsid w:val="00E02B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1427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2026-02-16T20:26:00Z</dcterms:created>
  <dcterms:modified xsi:type="dcterms:W3CDTF">2026-02-16T20:26:00Z</dcterms:modified>
  <cp:category/>
</cp:coreProperties>
</file>