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2E5041" w:rsidRDefault="00574AA3" w:rsidP="00574AA3">
      <w:pPr>
        <w:jc w:val="center"/>
        <w:rPr>
          <w:rFonts w:ascii="Avenir Next" w:hAnsi="Avenir Next"/>
          <w:i/>
          <w:color w:val="000000" w:themeColor="text1"/>
          <w:sz w:val="28"/>
          <w:lang w:val="el-GR"/>
        </w:rPr>
      </w:pPr>
      <w:r w:rsidRPr="002E5041">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2E5041" w:rsidRDefault="004941B0">
      <w:pPr>
        <w:rPr>
          <w:rFonts w:ascii="Avenir Next" w:hAnsi="Avenir Next"/>
          <w:i/>
          <w:color w:val="000000" w:themeColor="text1"/>
          <w:sz w:val="28"/>
          <w:lang w:val="el-GR"/>
        </w:rPr>
      </w:pPr>
    </w:p>
    <w:p w14:paraId="2A31B819" w14:textId="77777777" w:rsidR="00F909B4" w:rsidRPr="002E5041" w:rsidRDefault="00F909B4">
      <w:pPr>
        <w:rPr>
          <w:rFonts w:ascii="Avenir Next" w:hAnsi="Avenir Next"/>
          <w:i/>
          <w:color w:val="000000" w:themeColor="text1"/>
          <w:sz w:val="28"/>
          <w:lang w:val="el-GR"/>
        </w:rPr>
      </w:pPr>
    </w:p>
    <w:p w14:paraId="36AD757D" w14:textId="47500B98" w:rsidR="00F909B4" w:rsidRPr="002E5041" w:rsidRDefault="00F909B4" w:rsidP="00F909B4">
      <w:pPr>
        <w:pStyle w:val="NormalWeb"/>
        <w:shd w:val="clear" w:color="auto" w:fill="FFFFFF"/>
        <w:spacing w:before="0" w:beforeAutospacing="0" w:after="150" w:afterAutospacing="0"/>
        <w:rPr>
          <w:rFonts w:ascii="Avenir Next" w:hAnsi="Avenir Next"/>
          <w:b/>
          <w:bCs/>
          <w:color w:val="000000" w:themeColor="text1"/>
          <w:sz w:val="40"/>
          <w:szCs w:val="40"/>
        </w:rPr>
      </w:pPr>
      <w:r w:rsidRPr="002E5041">
        <w:rPr>
          <w:rFonts w:ascii="Avenir Next" w:hAnsi="Avenir Next"/>
          <w:b/>
          <w:bCs/>
          <w:i/>
          <w:color w:val="000000" w:themeColor="text1"/>
          <w:sz w:val="40"/>
          <w:szCs w:val="40"/>
          <w:lang w:val="el-GR"/>
        </w:rPr>
        <w:t>ΛΕΜΦΙΚΗ</w:t>
      </w:r>
      <w:r w:rsidRPr="002E5041">
        <w:rPr>
          <w:rFonts w:ascii="Avenir Next" w:hAnsi="Avenir Next"/>
          <w:b/>
          <w:bCs/>
          <w:i/>
          <w:color w:val="000000" w:themeColor="text1"/>
          <w:sz w:val="40"/>
          <w:szCs w:val="40"/>
        </w:rPr>
        <w:t xml:space="preserve"> </w:t>
      </w:r>
      <w:r w:rsidRPr="002E5041">
        <w:rPr>
          <w:rFonts w:ascii="Avenir Next" w:hAnsi="Avenir Next"/>
          <w:b/>
          <w:bCs/>
          <w:i/>
          <w:color w:val="000000" w:themeColor="text1"/>
          <w:sz w:val="40"/>
          <w:szCs w:val="40"/>
          <w:lang w:val="el-GR"/>
        </w:rPr>
        <w:t>ΛΙΠΟΑΝΑΡΡΟΦΗΣΗ</w:t>
      </w:r>
      <w:r w:rsidRPr="002E5041">
        <w:rPr>
          <w:rFonts w:ascii="Avenir Next" w:hAnsi="Avenir Next"/>
          <w:b/>
          <w:bCs/>
          <w:i/>
          <w:color w:val="000000" w:themeColor="text1"/>
          <w:sz w:val="40"/>
          <w:szCs w:val="40"/>
        </w:rPr>
        <w:t xml:space="preserve">               </w:t>
      </w:r>
      <w:r w:rsidRPr="002E5041">
        <w:rPr>
          <w:rStyle w:val="Accentuation"/>
          <w:rFonts w:ascii="Avenir Next" w:hAnsi="Avenir Next"/>
          <w:color w:val="000000" w:themeColor="text1"/>
          <w:sz w:val="28"/>
          <w:szCs w:val="28"/>
        </w:rPr>
        <w:t>(Suction-Assisted Protein Lipectomy - SAPL)</w:t>
      </w:r>
    </w:p>
    <w:p w14:paraId="713736D7" w14:textId="77777777" w:rsidR="00C71B78" w:rsidRPr="002E5041"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fr-FR"/>
        </w:rPr>
      </w:pPr>
    </w:p>
    <w:p w14:paraId="2D872CBD" w14:textId="463A146A" w:rsidR="004941B0" w:rsidRPr="002E5041"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E5041">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2E5041">
        <w:rPr>
          <w:rFonts w:ascii="Avenir Next" w:hAnsi="Avenir Next" w:cs="Menlo"/>
          <w:i/>
          <w:iCs/>
          <w:color w:val="000000" w:themeColor="text1"/>
          <w:lang w:val="el-GR"/>
        </w:rPr>
        <w:t xml:space="preserve"> σε</w:t>
      </w:r>
      <w:r w:rsidR="00F909B4" w:rsidRPr="002E5041">
        <w:rPr>
          <w:rFonts w:ascii="Avenir Next" w:hAnsi="Avenir Next" w:cs="Menlo"/>
          <w:i/>
          <w:iCs/>
          <w:color w:val="000000" w:themeColor="text1"/>
          <w:lang w:val="el-GR"/>
        </w:rPr>
        <w:t xml:space="preserve"> λεμφική λιποαναρρόφηση</w:t>
      </w:r>
      <w:r w:rsidR="00784E1B" w:rsidRPr="002E5041">
        <w:rPr>
          <w:rFonts w:ascii="Avenir Next" w:hAnsi="Avenir Next" w:cs="Menlo"/>
          <w:i/>
          <w:iCs/>
          <w:color w:val="000000" w:themeColor="text1"/>
          <w:lang w:val="el-GR"/>
        </w:rPr>
        <w:t xml:space="preserve">. </w:t>
      </w:r>
      <w:r w:rsidRPr="002E5041">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2E5041" w:rsidRDefault="004C0952" w:rsidP="004941B0">
      <w:pPr>
        <w:jc w:val="both"/>
        <w:rPr>
          <w:rFonts w:ascii="Avenir Next" w:hAnsi="Avenir Next" w:cs="Menlo"/>
          <w:i/>
          <w:iCs/>
          <w:color w:val="000000" w:themeColor="text1"/>
          <w:lang w:val="el-GR"/>
        </w:rPr>
      </w:pPr>
    </w:p>
    <w:p w14:paraId="11F90F05" w14:textId="613A0E02" w:rsidR="00C71B78" w:rsidRDefault="00D937B0" w:rsidP="00784E1B">
      <w:pPr>
        <w:rPr>
          <w:rFonts w:ascii="Avenir Next" w:hAnsi="Avenir Next"/>
          <w:color w:val="000000" w:themeColor="text1"/>
          <w:lang w:val="el-GR"/>
        </w:rPr>
      </w:pPr>
      <w:r>
        <w:rPr>
          <w:rFonts w:ascii="Avenir Next" w:hAnsi="Avenir Next"/>
          <w:noProof/>
          <w:color w:val="000000" w:themeColor="text1"/>
        </w:rPr>
        <w:pict w14:anchorId="0471C392">
          <v:rect id="_x0000_i1026" alt="" style="width:338.85pt;height:.05pt;mso-width-percent:0;mso-height-percent:0;mso-width-percent:0;mso-height-percent:0" o:hrpct="747" o:hralign="center" o:hrstd="t" o:hr="t" fillcolor="#a0a0a0" stroked="f"/>
        </w:pict>
      </w:r>
    </w:p>
    <w:p w14:paraId="76785BF5" w14:textId="77777777" w:rsidR="002E5041" w:rsidRPr="00065249" w:rsidRDefault="002E5041" w:rsidP="00784E1B">
      <w:pPr>
        <w:rPr>
          <w:rFonts w:ascii="Avenir Next" w:hAnsi="Avenir Next"/>
          <w:color w:val="000000" w:themeColor="text1"/>
          <w:sz w:val="24"/>
          <w:szCs w:val="24"/>
          <w:lang w:val="el-GR"/>
        </w:rPr>
      </w:pPr>
    </w:p>
    <w:p w14:paraId="60D81DC4" w14:textId="5DFACBEE" w:rsidR="00065249" w:rsidRPr="00065249" w:rsidRDefault="00065249" w:rsidP="00065249">
      <w:pPr>
        <w:pStyle w:val="Titre3"/>
        <w:shd w:val="clear" w:color="auto" w:fill="FFFFFF"/>
        <w:spacing w:before="180" w:after="144"/>
        <w:rPr>
          <w:rFonts w:ascii="Avenir Next" w:hAnsi="Avenir Next" w:cs="Cambria"/>
          <w:color w:val="000000" w:themeColor="text1"/>
          <w:sz w:val="24"/>
          <w:szCs w:val="24"/>
          <w:lang w:val="el-GR"/>
        </w:rPr>
      </w:pPr>
      <w:r>
        <w:rPr>
          <w:rFonts w:ascii="Avenir Next" w:hAnsi="Avenir Next" w:cs="Cambria"/>
          <w:color w:val="000000" w:themeColor="text1"/>
          <w:sz w:val="24"/>
          <w:szCs w:val="24"/>
          <w:lang w:val="el-GR"/>
        </w:rPr>
        <w:t>ΟΡΙΣΜΟΣ</w:t>
      </w:r>
    </w:p>
    <w:p w14:paraId="4D2B1CD6" w14:textId="77777777" w:rsidR="002E5041" w:rsidRPr="00065249" w:rsidRDefault="002E5041" w:rsidP="002E5041">
      <w:pPr>
        <w:pStyle w:val="NormalWeb"/>
        <w:shd w:val="clear" w:color="auto" w:fill="FFFFFF"/>
        <w:spacing w:before="0" w:beforeAutospacing="0" w:after="150" w:afterAutospacing="0"/>
        <w:rPr>
          <w:rFonts w:ascii="Avenir Next" w:hAnsi="Avenir Next"/>
          <w:color w:val="000000" w:themeColor="text1"/>
          <w:lang w:val="el-GR"/>
        </w:rPr>
      </w:pPr>
      <w:r w:rsidRPr="00065249">
        <w:rPr>
          <w:rFonts w:ascii="Avenir Next" w:hAnsi="Avenir Next" w:cs="Cambria"/>
          <w:color w:val="000000" w:themeColor="text1"/>
          <w:lang w:val="el-GR"/>
        </w:rPr>
        <w:t>Η</w:t>
      </w:r>
      <w:r w:rsidRPr="00065249">
        <w:rPr>
          <w:rFonts w:ascii="Avenir Next" w:hAnsi="Avenir Next"/>
          <w:color w:val="000000" w:themeColor="text1"/>
        </w:rPr>
        <w:t> </w:t>
      </w:r>
      <w:r w:rsidRPr="00065249">
        <w:rPr>
          <w:rStyle w:val="lev"/>
          <w:rFonts w:ascii="Avenir Next" w:hAnsi="Avenir Next" w:cs="Cambria"/>
          <w:color w:val="000000" w:themeColor="text1"/>
          <w:lang w:val="el-GR"/>
        </w:rPr>
        <w:t>Λεμφική</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Λι</w:t>
      </w:r>
      <w:r w:rsidRPr="00065249">
        <w:rPr>
          <w:rStyle w:val="lev"/>
          <w:rFonts w:ascii="Avenir Next" w:hAnsi="Avenir Next"/>
          <w:color w:val="000000" w:themeColor="text1"/>
          <w:lang w:val="el-GR"/>
        </w:rPr>
        <w:t>π</w:t>
      </w:r>
      <w:r w:rsidRPr="00065249">
        <w:rPr>
          <w:rStyle w:val="lev"/>
          <w:rFonts w:ascii="Avenir Next" w:hAnsi="Avenir Next" w:cs="Cambria"/>
          <w:color w:val="000000" w:themeColor="text1"/>
          <w:lang w:val="el-GR"/>
        </w:rPr>
        <w:t>οαναρρόφηση</w:t>
      </w:r>
      <w:r w:rsidRPr="00065249">
        <w:rPr>
          <w:rStyle w:val="lev"/>
          <w:rFonts w:ascii="Avenir Next" w:hAnsi="Avenir Next"/>
          <w:color w:val="000000" w:themeColor="text1"/>
          <w:lang w:val="el-GR"/>
        </w:rPr>
        <w:t xml:space="preserve"> (</w:t>
      </w:r>
      <w:r w:rsidRPr="00065249">
        <w:rPr>
          <w:rStyle w:val="lev"/>
          <w:rFonts w:ascii="Avenir Next" w:hAnsi="Avenir Next"/>
          <w:color w:val="000000" w:themeColor="text1"/>
        </w:rPr>
        <w:t>Suction</w:t>
      </w:r>
      <w:r w:rsidRPr="00065249">
        <w:rPr>
          <w:rStyle w:val="lev"/>
          <w:rFonts w:ascii="Avenir Next" w:hAnsi="Avenir Next"/>
          <w:color w:val="000000" w:themeColor="text1"/>
          <w:lang w:val="el-GR"/>
        </w:rPr>
        <w:t>-</w:t>
      </w:r>
      <w:r w:rsidRPr="00065249">
        <w:rPr>
          <w:rStyle w:val="lev"/>
          <w:rFonts w:ascii="Avenir Next" w:hAnsi="Avenir Next"/>
          <w:color w:val="000000" w:themeColor="text1"/>
        </w:rPr>
        <w:t>Assisted</w:t>
      </w:r>
      <w:r w:rsidRPr="00065249">
        <w:rPr>
          <w:rStyle w:val="lev"/>
          <w:rFonts w:ascii="Avenir Next" w:hAnsi="Avenir Next"/>
          <w:color w:val="000000" w:themeColor="text1"/>
          <w:lang w:val="el-GR"/>
        </w:rPr>
        <w:t xml:space="preserve"> </w:t>
      </w:r>
      <w:r w:rsidRPr="00065249">
        <w:rPr>
          <w:rStyle w:val="lev"/>
          <w:rFonts w:ascii="Avenir Next" w:hAnsi="Avenir Next"/>
          <w:color w:val="000000" w:themeColor="text1"/>
        </w:rPr>
        <w:t>Protein</w:t>
      </w:r>
      <w:r w:rsidRPr="00065249">
        <w:rPr>
          <w:rStyle w:val="lev"/>
          <w:rFonts w:ascii="Avenir Next" w:hAnsi="Avenir Next"/>
          <w:color w:val="000000" w:themeColor="text1"/>
          <w:lang w:val="el-GR"/>
        </w:rPr>
        <w:t xml:space="preserve"> </w:t>
      </w:r>
      <w:r w:rsidRPr="00065249">
        <w:rPr>
          <w:rStyle w:val="lev"/>
          <w:rFonts w:ascii="Avenir Next" w:hAnsi="Avenir Next"/>
          <w:color w:val="000000" w:themeColor="text1"/>
        </w:rPr>
        <w:t>Lipectomy</w:t>
      </w:r>
      <w:r w:rsidRPr="00065249">
        <w:rPr>
          <w:rStyle w:val="lev"/>
          <w:rFonts w:ascii="Avenir Next" w:hAnsi="Avenir Next"/>
          <w:color w:val="000000" w:themeColor="text1"/>
          <w:lang w:val="el-GR"/>
        </w:rPr>
        <w:t xml:space="preserve"> - </w:t>
      </w:r>
      <w:r w:rsidRPr="00065249">
        <w:rPr>
          <w:rStyle w:val="lev"/>
          <w:rFonts w:ascii="Avenir Next" w:hAnsi="Avenir Next"/>
          <w:color w:val="000000" w:themeColor="text1"/>
        </w:rPr>
        <w:t>SAPL</w:t>
      </w:r>
      <w:r w:rsidRPr="00065249">
        <w:rPr>
          <w:rStyle w:val="lev"/>
          <w:rFonts w:ascii="Avenir Next" w:hAnsi="Avenir Next"/>
          <w:color w:val="000000" w:themeColor="text1"/>
          <w:lang w:val="el-GR"/>
        </w:rPr>
        <w:t>)</w:t>
      </w:r>
      <w:r w:rsidRPr="00065249">
        <w:rPr>
          <w:rFonts w:ascii="Avenir Next" w:hAnsi="Avenir Next"/>
          <w:color w:val="000000" w:themeColor="text1"/>
        </w:rPr>
        <w:t> </w:t>
      </w:r>
      <w:r w:rsidRPr="00065249">
        <w:rPr>
          <w:rFonts w:ascii="Avenir Next" w:hAnsi="Avenir Next" w:cs="Cambria"/>
          <w:color w:val="000000" w:themeColor="text1"/>
          <w:lang w:val="el-GR"/>
        </w:rPr>
        <w:t>είναι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μια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εξειδικευμένη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χειρουργική</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τεχνική</w:t>
      </w:r>
      <w:r w:rsidRPr="00065249">
        <w:rPr>
          <w:rFonts w:ascii="Avenir Next" w:hAnsi="Avenir Next"/>
          <w:color w:val="000000" w:themeColor="text1"/>
          <w:lang w:val="el-GR"/>
        </w:rPr>
        <w:t xml:space="preserve"> π</w:t>
      </w:r>
      <w:r w:rsidRPr="00065249">
        <w:rPr>
          <w:rFonts w:ascii="Avenir Next" w:hAnsi="Avenir Next" w:cs="Cambria"/>
          <w:color w:val="000000" w:themeColor="text1"/>
          <w:lang w:val="el-GR"/>
        </w:rPr>
        <w:t>ου</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διαφέρει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ριζικά</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w:t>
      </w:r>
      <w:r w:rsidRPr="00065249">
        <w:rPr>
          <w:rFonts w:ascii="Avenir Next" w:hAnsi="Avenir Next"/>
          <w:color w:val="000000" w:themeColor="text1"/>
          <w:lang w:val="el-GR"/>
        </w:rPr>
        <w:t>π</w:t>
      </w:r>
      <w:r w:rsidRPr="00065249">
        <w:rPr>
          <w:rFonts w:ascii="Avenir Next" w:hAnsi="Avenir Next" w:cs="Cambria"/>
          <w:color w:val="000000" w:themeColor="text1"/>
          <w:lang w:val="el-GR"/>
        </w:rPr>
        <w:t>ό</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την</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κλασική</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αισθητική</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λι</w:t>
      </w:r>
      <w:r w:rsidRPr="00065249">
        <w:rPr>
          <w:rFonts w:ascii="Avenir Next" w:hAnsi="Avenir Next"/>
          <w:color w:val="000000" w:themeColor="text1"/>
          <w:lang w:val="el-GR"/>
        </w:rPr>
        <w:t>π</w:t>
      </w:r>
      <w:r w:rsidRPr="00065249">
        <w:rPr>
          <w:rFonts w:ascii="Avenir Next" w:hAnsi="Avenir Next" w:cs="Cambria"/>
          <w:color w:val="000000" w:themeColor="text1"/>
          <w:lang w:val="el-GR"/>
        </w:rPr>
        <w:t>οαναρρόφηση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ευθύνεται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οκλειστικά</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σε</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ασθενείς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με</w:t>
      </w:r>
      <w:r w:rsidRPr="00065249">
        <w:rPr>
          <w:rFonts w:ascii="Avenir Next" w:hAnsi="Avenir Next"/>
          <w:color w:val="000000" w:themeColor="text1"/>
        </w:rPr>
        <w:t> </w:t>
      </w:r>
      <w:r w:rsidRPr="00065249">
        <w:rPr>
          <w:rStyle w:val="lev"/>
          <w:rFonts w:ascii="Avenir Next" w:hAnsi="Avenir Next" w:cs="Cambria"/>
          <w:color w:val="000000" w:themeColor="text1"/>
          <w:lang w:val="el-GR"/>
        </w:rPr>
        <w:t>Χρόνιο</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Λεμφοίδημα</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Σταδίου</w:t>
      </w:r>
      <w:r w:rsidRPr="00065249">
        <w:rPr>
          <w:rStyle w:val="lev"/>
          <w:rFonts w:ascii="Avenir Next" w:hAnsi="Avenir Next"/>
          <w:color w:val="000000" w:themeColor="text1"/>
          <w:lang w:val="el-GR"/>
        </w:rPr>
        <w:t xml:space="preserve"> 2 </w:t>
      </w:r>
      <w:r w:rsidRPr="00065249">
        <w:rPr>
          <w:rStyle w:val="lev"/>
          <w:rFonts w:ascii="Avenir Next" w:hAnsi="Avenir Next" w:cs="Cambria"/>
          <w:color w:val="000000" w:themeColor="text1"/>
          <w:lang w:val="el-GR"/>
        </w:rPr>
        <w:t>ή</w:t>
      </w:r>
      <w:r w:rsidRPr="00065249">
        <w:rPr>
          <w:rStyle w:val="lev"/>
          <w:rFonts w:ascii="Avenir Next" w:hAnsi="Avenir Next"/>
          <w:color w:val="000000" w:themeColor="text1"/>
          <w:lang w:val="el-GR"/>
        </w:rPr>
        <w:t xml:space="preserve"> 3</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ό</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ου</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w:t>
      </w:r>
      <w:r w:rsidRPr="00065249">
        <w:rPr>
          <w:rFonts w:ascii="Avenir Next" w:hAnsi="Avenir Next"/>
          <w:color w:val="000000" w:themeColor="text1"/>
          <w:lang w:val="el-GR"/>
        </w:rPr>
        <w:t xml:space="preserve"> π</w:t>
      </w:r>
      <w:r w:rsidRPr="00065249">
        <w:rPr>
          <w:rFonts w:ascii="Avenir Next" w:hAnsi="Avenir Next" w:cs="Cambria"/>
          <w:color w:val="000000" w:themeColor="text1"/>
          <w:lang w:val="el-GR"/>
        </w:rPr>
        <w:t>ρήξιμο</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δεν</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είναι</w:t>
      </w:r>
      <w:r w:rsidRPr="00065249">
        <w:rPr>
          <w:rFonts w:ascii="Avenir Next" w:hAnsi="Avenir Next"/>
          <w:color w:val="000000" w:themeColor="text1"/>
          <w:lang w:val="el-GR"/>
        </w:rPr>
        <w:t xml:space="preserve"> π</w:t>
      </w:r>
      <w:r w:rsidRPr="00065249">
        <w:rPr>
          <w:rFonts w:ascii="Avenir Next" w:hAnsi="Avenir Next" w:cs="Cambria"/>
          <w:color w:val="000000" w:themeColor="text1"/>
          <w:lang w:val="el-GR"/>
        </w:rPr>
        <w:t>λέον</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μόνο</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υγρό</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αλλά</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έχει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μετατρα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εί</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σε</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σκληρό</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λί</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και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ίνωση</w:t>
      </w:r>
      <w:r w:rsidRPr="00065249">
        <w:rPr>
          <w:rFonts w:ascii="Avenir Next" w:hAnsi="Avenir Next"/>
          <w:color w:val="000000" w:themeColor="text1"/>
          <w:lang w:val="el-GR"/>
        </w:rPr>
        <w:t>.</w:t>
      </w:r>
    </w:p>
    <w:p w14:paraId="09FE2539" w14:textId="77777777" w:rsidR="002E5041" w:rsidRPr="00065249" w:rsidRDefault="002E5041" w:rsidP="002E5041">
      <w:pPr>
        <w:pStyle w:val="NormalWeb"/>
        <w:shd w:val="clear" w:color="auto" w:fill="FFFFFF"/>
        <w:spacing w:before="0" w:beforeAutospacing="0" w:after="150" w:afterAutospacing="0"/>
        <w:rPr>
          <w:rFonts w:ascii="Avenir Next" w:hAnsi="Avenir Next"/>
          <w:color w:val="000000" w:themeColor="text1"/>
          <w:lang w:val="el-GR"/>
        </w:rPr>
      </w:pPr>
      <w:r w:rsidRPr="00065249">
        <w:rPr>
          <w:rFonts w:ascii="Avenir Next" w:hAnsi="Avenir Next" w:cs="Cambria"/>
          <w:color w:val="000000" w:themeColor="text1"/>
          <w:lang w:val="el-GR"/>
        </w:rPr>
        <w:t>Σε</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αυτά</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τα</w:t>
      </w:r>
      <w:r w:rsidRPr="00065249">
        <w:rPr>
          <w:rFonts w:ascii="Avenir Next" w:hAnsi="Avenir Next"/>
          <w:color w:val="000000" w:themeColor="text1"/>
          <w:lang w:val="el-GR"/>
        </w:rPr>
        <w:t xml:space="preserve"> π</w:t>
      </w:r>
      <w:r w:rsidRPr="00065249">
        <w:rPr>
          <w:rFonts w:ascii="Avenir Next" w:hAnsi="Avenir Next" w:cs="Cambria"/>
          <w:color w:val="000000" w:themeColor="text1"/>
          <w:lang w:val="el-GR"/>
        </w:rPr>
        <w:t>ροχωρημένα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στάδια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συντηρητική</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θερα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εία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μασάζ</w:t>
      </w:r>
      <w:r w:rsidRPr="00065249">
        <w:rPr>
          <w:rFonts w:ascii="Avenir Next" w:hAnsi="Avenir Next"/>
          <w:color w:val="000000" w:themeColor="text1"/>
          <w:lang w:val="el-GR"/>
        </w:rPr>
        <w:t>, π</w:t>
      </w:r>
      <w:r w:rsidRPr="00065249">
        <w:rPr>
          <w:rFonts w:ascii="Avenir Next" w:hAnsi="Avenir Next" w:cs="Cambria"/>
          <w:color w:val="000000" w:themeColor="text1"/>
          <w:lang w:val="el-GR"/>
        </w:rPr>
        <w:t>ερίδεση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δεν</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ορεί</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να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μειώσει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τον</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όγκο</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του</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λί</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ους</w:t>
      </w:r>
      <w:r w:rsidRPr="00065249">
        <w:rPr>
          <w:rFonts w:ascii="Avenir Next" w:hAnsi="Avenir Next"/>
          <w:color w:val="000000" w:themeColor="text1"/>
          <w:lang w:val="el-GR"/>
        </w:rPr>
        <w:t xml:space="preserve"> π</w:t>
      </w:r>
      <w:r w:rsidRPr="00065249">
        <w:rPr>
          <w:rFonts w:ascii="Avenir Next" w:hAnsi="Avenir Next" w:cs="Cambria"/>
          <w:color w:val="000000" w:themeColor="text1"/>
          <w:lang w:val="el-GR"/>
        </w:rPr>
        <w:t>ου</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έχει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συσσωρευτεί</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Η</w:t>
      </w:r>
      <w:r w:rsidRPr="00065249">
        <w:rPr>
          <w:rFonts w:ascii="Avenir Next" w:hAnsi="Avenir Next"/>
          <w:color w:val="000000" w:themeColor="text1"/>
          <w:lang w:val="el-GR"/>
        </w:rPr>
        <w:t xml:space="preserve"> </w:t>
      </w:r>
      <w:r w:rsidRPr="00065249">
        <w:rPr>
          <w:rFonts w:ascii="Avenir Next" w:hAnsi="Avenir Next"/>
          <w:color w:val="000000" w:themeColor="text1"/>
        </w:rPr>
        <w:t>SAPL</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έρχεται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να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δώσει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λύση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αφαιρώντας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αυτόν</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τον</w:t>
      </w:r>
      <w:r w:rsidRPr="00065249">
        <w:rPr>
          <w:rFonts w:ascii="Avenir Next" w:hAnsi="Avenir Next"/>
          <w:color w:val="000000" w:themeColor="text1"/>
          <w:lang w:val="el-GR"/>
        </w:rPr>
        <w:t xml:space="preserve"> π</w:t>
      </w:r>
      <w:r w:rsidRPr="00065249">
        <w:rPr>
          <w:rFonts w:ascii="Avenir Next" w:hAnsi="Avenir Next" w:cs="Cambria"/>
          <w:color w:val="000000" w:themeColor="text1"/>
          <w:lang w:val="el-GR"/>
        </w:rPr>
        <w:t>αθολογικό</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ιστό</w:t>
      </w:r>
      <w:r w:rsidRPr="00065249">
        <w:rPr>
          <w:rFonts w:ascii="Avenir Next" w:hAnsi="Avenir Next"/>
          <w:color w:val="000000" w:themeColor="text1"/>
          <w:lang w:val="el-GR"/>
        </w:rPr>
        <w:t>.</w:t>
      </w:r>
    </w:p>
    <w:p w14:paraId="75E6A943" w14:textId="77777777" w:rsidR="002E5041" w:rsidRPr="00065249" w:rsidRDefault="002E5041" w:rsidP="002E5041">
      <w:pPr>
        <w:pStyle w:val="NormalWeb"/>
        <w:shd w:val="clear" w:color="auto" w:fill="FFFFFF"/>
        <w:spacing w:before="0" w:beforeAutospacing="0" w:after="150" w:afterAutospacing="0"/>
        <w:rPr>
          <w:rFonts w:ascii="Avenir Next" w:hAnsi="Avenir Next"/>
          <w:color w:val="000000" w:themeColor="text1"/>
        </w:rPr>
      </w:pPr>
      <w:r w:rsidRPr="00065249">
        <w:rPr>
          <w:rStyle w:val="lev"/>
          <w:rFonts w:ascii="Avenir Next" w:hAnsi="Avenir Next" w:cs="Cambria"/>
          <w:color w:val="000000" w:themeColor="text1"/>
        </w:rPr>
        <w:t>Τα</w:t>
      </w:r>
      <w:r w:rsidRPr="00065249">
        <w:rPr>
          <w:rStyle w:val="lev"/>
          <w:rFonts w:ascii="Avenir Next" w:hAnsi="Avenir Next"/>
          <w:color w:val="000000" w:themeColor="text1"/>
        </w:rPr>
        <w:t xml:space="preserve"> </w:t>
      </w:r>
      <w:r w:rsidRPr="00065249">
        <w:rPr>
          <w:rStyle w:val="lev"/>
          <w:rFonts w:ascii="Avenir Next" w:hAnsi="Avenir Next" w:cs="Cambria"/>
          <w:color w:val="000000" w:themeColor="text1"/>
        </w:rPr>
        <w:t>Οφέλη</w:t>
      </w:r>
      <w:r w:rsidRPr="00065249">
        <w:rPr>
          <w:rStyle w:val="lev"/>
          <w:rFonts w:ascii="Avenir Next" w:hAnsi="Avenir Next"/>
          <w:color w:val="000000" w:themeColor="text1"/>
        </w:rPr>
        <w:t xml:space="preserve"> </w:t>
      </w:r>
      <w:r w:rsidRPr="00065249">
        <w:rPr>
          <w:rStyle w:val="lev"/>
          <w:rFonts w:ascii="Avenir Next" w:hAnsi="Avenir Next" w:cs="Cambria"/>
          <w:color w:val="000000" w:themeColor="text1"/>
        </w:rPr>
        <w:t>της</w:t>
      </w:r>
      <w:r w:rsidRPr="00065249">
        <w:rPr>
          <w:rStyle w:val="lev"/>
          <w:rFonts w:ascii="Avenir Next" w:hAnsi="Avenir Next"/>
          <w:color w:val="000000" w:themeColor="text1"/>
        </w:rPr>
        <w:t xml:space="preserve"> </w:t>
      </w:r>
      <w:r w:rsidRPr="00065249">
        <w:rPr>
          <w:rStyle w:val="lev"/>
          <w:rFonts w:ascii="Avenir Next" w:hAnsi="Avenir Next" w:cs="Cambria"/>
          <w:color w:val="000000" w:themeColor="text1"/>
        </w:rPr>
        <w:t>Ε</w:t>
      </w:r>
      <w:r w:rsidRPr="00065249">
        <w:rPr>
          <w:rStyle w:val="lev"/>
          <w:rFonts w:ascii="Avenir Next" w:hAnsi="Avenir Next"/>
          <w:color w:val="000000" w:themeColor="text1"/>
        </w:rPr>
        <w:t>π</w:t>
      </w:r>
      <w:r w:rsidRPr="00065249">
        <w:rPr>
          <w:rStyle w:val="lev"/>
          <w:rFonts w:ascii="Avenir Next" w:hAnsi="Avenir Next" w:cs="Cambria"/>
          <w:color w:val="000000" w:themeColor="text1"/>
        </w:rPr>
        <w:t>έμβασης</w:t>
      </w:r>
      <w:r w:rsidRPr="00065249">
        <w:rPr>
          <w:rStyle w:val="lev"/>
          <w:rFonts w:ascii="Avenir Next" w:hAnsi="Avenir Next"/>
          <w:color w:val="000000" w:themeColor="text1"/>
        </w:rPr>
        <w:t>:</w:t>
      </w:r>
    </w:p>
    <w:p w14:paraId="2CF859F7" w14:textId="77777777" w:rsidR="002E5041" w:rsidRPr="00065249" w:rsidRDefault="002E5041" w:rsidP="002E5041">
      <w:pPr>
        <w:numPr>
          <w:ilvl w:val="0"/>
          <w:numId w:val="24"/>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lastRenderedPageBreak/>
        <w:t>Δραστική</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Μείωση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Όγκου</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Είναι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μόνη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μέθοδος</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ορεί</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αναφέρει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μέγεθος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ρησμένου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άκρου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σχεδόν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φυσιολογικό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μείωση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όγκου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έως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και</w:t>
      </w:r>
      <w:r w:rsidRPr="00065249">
        <w:rPr>
          <w:rFonts w:ascii="Avenir Next" w:hAnsi="Avenir Next"/>
          <w:color w:val="000000" w:themeColor="text1"/>
          <w:sz w:val="24"/>
          <w:szCs w:val="24"/>
        </w:rPr>
        <w:t xml:space="preserve"> 100% </w:t>
      </w:r>
      <w:r w:rsidRPr="00065249">
        <w:rPr>
          <w:rFonts w:ascii="Avenir Next" w:hAnsi="Avenir Next" w:cs="Cambria"/>
          <w:color w:val="000000" w:themeColor="text1"/>
          <w:sz w:val="24"/>
          <w:szCs w:val="24"/>
        </w:rPr>
        <w:t>συγκριτικά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υγιές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άκρο</w:t>
      </w:r>
      <w:r w:rsidRPr="00065249">
        <w:rPr>
          <w:rFonts w:ascii="Avenir Next" w:hAnsi="Avenir Next"/>
          <w:color w:val="000000" w:themeColor="text1"/>
          <w:sz w:val="24"/>
          <w:szCs w:val="24"/>
        </w:rPr>
        <w:t>).</w:t>
      </w:r>
    </w:p>
    <w:p w14:paraId="4EA01E7D" w14:textId="77777777" w:rsidR="002E5041" w:rsidRPr="00065249" w:rsidRDefault="002E5041" w:rsidP="002E5041">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Βελτίωση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Κινητικότητας</w:t>
      </w:r>
      <w:r w:rsidRPr="00065249">
        <w:rPr>
          <w:rStyle w:val="lev"/>
          <w:rFonts w:ascii="Avenir Next" w:hAnsi="Avenir Next"/>
          <w:color w:val="000000" w:themeColor="text1"/>
          <w:sz w:val="24"/>
          <w:szCs w:val="24"/>
        </w:rPr>
        <w:t xml:space="preserve"> &amp; </w:t>
      </w:r>
      <w:r w:rsidRPr="00065249">
        <w:rPr>
          <w:rStyle w:val="lev"/>
          <w:rFonts w:ascii="Avenir Next" w:hAnsi="Avenir Next" w:cs="Cambria"/>
          <w:color w:val="000000" w:themeColor="text1"/>
          <w:sz w:val="24"/>
          <w:szCs w:val="24"/>
        </w:rPr>
        <w:t>Ποιότητας</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Ζωής</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Με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αφίρεση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εριττού</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βάρους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χέρι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όδι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γίνεται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ξανά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λειτουργικό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ελαφρύ</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εύχρηστο</w:t>
      </w:r>
      <w:r w:rsidRPr="00065249">
        <w:rPr>
          <w:rFonts w:ascii="Avenir Next" w:hAnsi="Avenir Next"/>
          <w:color w:val="000000" w:themeColor="text1"/>
          <w:sz w:val="24"/>
          <w:szCs w:val="24"/>
        </w:rPr>
        <w:t>.</w:t>
      </w:r>
    </w:p>
    <w:p w14:paraId="6FBE7F5E" w14:textId="77777777" w:rsidR="002E5041" w:rsidRPr="00065249" w:rsidRDefault="002E5041" w:rsidP="002E5041">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Μείωση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Λοιμώξεων</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Ερυσί</w:t>
      </w:r>
      <w:r w:rsidRPr="00065249">
        <w:rPr>
          <w:rStyle w:val="lev"/>
          <w:rFonts w:ascii="Avenir Next" w:hAnsi="Avenir Next"/>
          <w:color w:val="000000" w:themeColor="text1"/>
          <w:sz w:val="24"/>
          <w:szCs w:val="24"/>
        </w:rPr>
        <w:t>π</w:t>
      </w:r>
      <w:r w:rsidRPr="00065249">
        <w:rPr>
          <w:rStyle w:val="lev"/>
          <w:rFonts w:ascii="Avenir Next" w:hAnsi="Avenir Next" w:cs="Cambria"/>
          <w:color w:val="000000" w:themeColor="text1"/>
          <w:sz w:val="24"/>
          <w:szCs w:val="24"/>
        </w:rPr>
        <w:t>ελας</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αφαίρεση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λι</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ώδους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ιστού</w:t>
      </w:r>
      <w:r w:rsidRPr="00065249">
        <w:rPr>
          <w:rFonts w:ascii="Avenir Next" w:hAnsi="Avenir Next"/>
          <w:color w:val="000000" w:themeColor="text1"/>
          <w:sz w:val="24"/>
          <w:szCs w:val="24"/>
        </w:rPr>
        <w:t>, π</w:t>
      </w:r>
      <w:r w:rsidRPr="00065249">
        <w:rPr>
          <w:rFonts w:ascii="Avenir Next" w:hAnsi="Avenir Next" w:cs="Cambria"/>
          <w:color w:val="000000" w:themeColor="text1"/>
          <w:sz w:val="24"/>
          <w:szCs w:val="24"/>
        </w:rPr>
        <w:t>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λειτουργεί</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ως</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αγίδα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μικροβίων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μειώνει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δραματικά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συχνότητα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σοβαρών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λοιμώξεων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ιθέσεις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κυτταρίτιδας</w:t>
      </w:r>
      <w:r w:rsidRPr="00065249">
        <w:rPr>
          <w:rFonts w:ascii="Avenir Next" w:hAnsi="Avenir Next"/>
          <w:color w:val="000000" w:themeColor="text1"/>
          <w:sz w:val="24"/>
          <w:szCs w:val="24"/>
        </w:rPr>
        <w:t>).</w:t>
      </w:r>
    </w:p>
    <w:p w14:paraId="7A2930CE" w14:textId="77777777" w:rsidR="002E5041" w:rsidRPr="00065249" w:rsidRDefault="002E5041" w:rsidP="002E5041">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Δυνατότητα</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Χρήσης</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Κανονικών</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Ρούχων</w:t>
      </w:r>
      <w:r w:rsidRPr="00065249">
        <w:rPr>
          <w:rStyle w:val="lev"/>
          <w:rFonts w:ascii="Avenir Next" w:hAnsi="Avenir Next"/>
          <w:color w:val="000000" w:themeColor="text1"/>
          <w:sz w:val="24"/>
          <w:szCs w:val="24"/>
        </w:rPr>
        <w:t>/</w:t>
      </w:r>
      <w:r w:rsidRPr="00065249">
        <w:rPr>
          <w:rStyle w:val="lev"/>
          <w:rFonts w:ascii="Avenir Next" w:hAnsi="Avenir Next" w:cs="Cambria"/>
          <w:color w:val="000000" w:themeColor="text1"/>
          <w:sz w:val="24"/>
          <w:szCs w:val="24"/>
        </w:rPr>
        <w:t>Υ</w:t>
      </w:r>
      <w:r w:rsidRPr="00065249">
        <w:rPr>
          <w:rStyle w:val="lev"/>
          <w:rFonts w:ascii="Avenir Next" w:hAnsi="Avenir Next"/>
          <w:color w:val="000000" w:themeColor="text1"/>
          <w:sz w:val="24"/>
          <w:szCs w:val="24"/>
        </w:rPr>
        <w:t>π</w:t>
      </w:r>
      <w:r w:rsidRPr="00065249">
        <w:rPr>
          <w:rStyle w:val="lev"/>
          <w:rFonts w:ascii="Avenir Next" w:hAnsi="Avenir Next" w:cs="Cambria"/>
          <w:color w:val="000000" w:themeColor="text1"/>
          <w:sz w:val="24"/>
          <w:szCs w:val="24"/>
        </w:rPr>
        <w:t>οδημάτων</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Μετά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οκατάσταση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οι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ασθενείς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ορούν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φορέσουν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ξανά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ρούχα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και</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ούτσια</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ου</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ριν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ήταν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αδύνατον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χωρέσουν</w:t>
      </w:r>
      <w:r w:rsidRPr="00065249">
        <w:rPr>
          <w:rFonts w:ascii="Avenir Next" w:hAnsi="Avenir Next"/>
          <w:color w:val="000000" w:themeColor="text1"/>
          <w:sz w:val="24"/>
          <w:szCs w:val="24"/>
        </w:rPr>
        <w:t>.</w:t>
      </w:r>
    </w:p>
    <w:p w14:paraId="19425230" w14:textId="77777777" w:rsidR="002E5041" w:rsidRPr="00065249" w:rsidRDefault="002E5041" w:rsidP="002E5041">
      <w:pPr>
        <w:pStyle w:val="NormalWeb"/>
        <w:shd w:val="clear" w:color="auto" w:fill="FFFFFF"/>
        <w:spacing w:before="0" w:beforeAutospacing="0" w:after="150" w:afterAutospacing="0"/>
        <w:rPr>
          <w:rFonts w:ascii="Avenir Next" w:hAnsi="Avenir Next"/>
          <w:color w:val="000000" w:themeColor="text1"/>
          <w:lang w:val="el-GR"/>
        </w:rPr>
      </w:pPr>
      <w:r w:rsidRPr="00065249">
        <w:rPr>
          <w:rStyle w:val="lev"/>
          <w:rFonts w:ascii="Avenir Next" w:hAnsi="Avenir Next" w:cs="Cambria"/>
          <w:color w:val="000000" w:themeColor="text1"/>
          <w:lang w:val="el-GR"/>
        </w:rPr>
        <w:t>Σημαντική</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Διευκρίνιση</w:t>
      </w:r>
      <w:r w:rsidRPr="00065249">
        <w:rPr>
          <w:rStyle w:val="lev"/>
          <w:rFonts w:ascii="Avenir Next" w:hAnsi="Avenir Next"/>
          <w:color w:val="000000" w:themeColor="text1"/>
          <w:lang w:val="el-GR"/>
        </w:rPr>
        <w:t>:</w:t>
      </w:r>
      <w:r w:rsidRPr="00065249">
        <w:rPr>
          <w:rFonts w:ascii="Avenir Next" w:hAnsi="Avenir Next"/>
          <w:color w:val="000000" w:themeColor="text1"/>
        </w:rPr>
        <w:t> </w:t>
      </w:r>
      <w:r w:rsidRPr="00065249">
        <w:rPr>
          <w:rFonts w:ascii="Avenir Next" w:hAnsi="Avenir Next" w:cs="Cambria"/>
          <w:color w:val="000000" w:themeColor="text1"/>
          <w:lang w:val="el-GR"/>
        </w:rPr>
        <w:t>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ε</w:t>
      </w:r>
      <w:r w:rsidRPr="00065249">
        <w:rPr>
          <w:rFonts w:ascii="Avenir Next" w:hAnsi="Avenir Next"/>
          <w:color w:val="000000" w:themeColor="text1"/>
          <w:lang w:val="el-GR"/>
        </w:rPr>
        <w:t>π</w:t>
      </w:r>
      <w:r w:rsidRPr="00065249">
        <w:rPr>
          <w:rFonts w:ascii="Avenir Next" w:hAnsi="Avenir Next" w:cs="Cambria"/>
          <w:color w:val="000000" w:themeColor="text1"/>
          <w:lang w:val="el-GR"/>
        </w:rPr>
        <w:t>έμβαση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αυτή</w:t>
      </w:r>
      <w:r w:rsidRPr="00065249">
        <w:rPr>
          <w:rFonts w:ascii="Avenir Next" w:hAnsi="Avenir Next"/>
          <w:color w:val="000000" w:themeColor="text1"/>
        </w:rPr>
        <w:t> </w:t>
      </w:r>
      <w:r w:rsidRPr="00065249">
        <w:rPr>
          <w:rStyle w:val="lev"/>
          <w:rFonts w:ascii="Avenir Next" w:hAnsi="Avenir Next" w:cs="Cambria"/>
          <w:color w:val="000000" w:themeColor="text1"/>
          <w:lang w:val="el-GR"/>
        </w:rPr>
        <w:t>ΔΕΝ</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θερα</w:t>
      </w:r>
      <w:r w:rsidRPr="00065249">
        <w:rPr>
          <w:rStyle w:val="lev"/>
          <w:rFonts w:ascii="Avenir Next" w:hAnsi="Avenir Next"/>
          <w:color w:val="000000" w:themeColor="text1"/>
          <w:lang w:val="el-GR"/>
        </w:rPr>
        <w:t>π</w:t>
      </w:r>
      <w:r w:rsidRPr="00065249">
        <w:rPr>
          <w:rStyle w:val="lev"/>
          <w:rFonts w:ascii="Avenir Next" w:hAnsi="Avenir Next" w:cs="Cambria"/>
          <w:color w:val="000000" w:themeColor="text1"/>
          <w:lang w:val="el-GR"/>
        </w:rPr>
        <w:t>εύει</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το</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λεμφικό</w:t>
      </w:r>
      <w:r w:rsidRPr="00065249">
        <w:rPr>
          <w:rStyle w:val="lev"/>
          <w:rFonts w:ascii="Avenir Next" w:hAnsi="Avenir Next"/>
          <w:color w:val="000000" w:themeColor="text1"/>
          <w:lang w:val="el-GR"/>
        </w:rPr>
        <w:t xml:space="preserve"> </w:t>
      </w:r>
      <w:r w:rsidRPr="00065249">
        <w:rPr>
          <w:rStyle w:val="lev"/>
          <w:rFonts w:ascii="Avenir Next" w:hAnsi="Avenir Next" w:cs="Cambria"/>
          <w:color w:val="000000" w:themeColor="text1"/>
          <w:lang w:val="el-GR"/>
        </w:rPr>
        <w:t>σύστημα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αλλά</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αφαιρεί</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οτέλεσμα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της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βλάβης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λί</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Γι</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αυτό</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αιτεί</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ισόβια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δέσμευση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στη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χρήση</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συμ</w:t>
      </w:r>
      <w:r w:rsidRPr="00065249">
        <w:rPr>
          <w:rFonts w:ascii="Avenir Next" w:hAnsi="Avenir Next"/>
          <w:color w:val="000000" w:themeColor="text1"/>
          <w:lang w:val="el-GR"/>
        </w:rPr>
        <w:t>π</w:t>
      </w:r>
      <w:r w:rsidRPr="00065249">
        <w:rPr>
          <w:rFonts w:ascii="Avenir Next" w:hAnsi="Avenir Next" w:cs="Cambria"/>
          <w:color w:val="000000" w:themeColor="text1"/>
          <w:lang w:val="el-GR"/>
        </w:rPr>
        <w:t>ιεστικού</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ενδύματος</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για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να</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διατηρηθεί</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το</w:t>
      </w:r>
      <w:r w:rsidRPr="00065249">
        <w:rPr>
          <w:rFonts w:ascii="Avenir Next" w:hAnsi="Avenir Next"/>
          <w:color w:val="000000" w:themeColor="text1"/>
          <w:lang w:val="el-GR"/>
        </w:rPr>
        <w:t xml:space="preserve"> </w:t>
      </w:r>
      <w:r w:rsidRPr="00065249">
        <w:rPr>
          <w:rFonts w:ascii="Avenir Next" w:hAnsi="Avenir Next" w:cs="Cambria"/>
          <w:color w:val="000000" w:themeColor="text1"/>
          <w:lang w:val="el-GR"/>
        </w:rPr>
        <w:t>α</w:t>
      </w:r>
      <w:r w:rsidRPr="00065249">
        <w:rPr>
          <w:rFonts w:ascii="Avenir Next" w:hAnsi="Avenir Next"/>
          <w:color w:val="000000" w:themeColor="text1"/>
          <w:lang w:val="el-GR"/>
        </w:rPr>
        <w:t>π</w:t>
      </w:r>
      <w:r w:rsidRPr="00065249">
        <w:rPr>
          <w:rFonts w:ascii="Avenir Next" w:hAnsi="Avenir Next" w:cs="Cambria"/>
          <w:color w:val="000000" w:themeColor="text1"/>
          <w:lang w:val="el-GR"/>
        </w:rPr>
        <w:t>οτέλεσμα</w:t>
      </w:r>
      <w:r w:rsidRPr="00065249">
        <w:rPr>
          <w:rFonts w:ascii="Avenir Next" w:hAnsi="Avenir Next"/>
          <w:color w:val="000000" w:themeColor="text1"/>
          <w:lang w:val="el-GR"/>
        </w:rPr>
        <w:t>.</w:t>
      </w:r>
    </w:p>
    <w:p w14:paraId="2057BEF3" w14:textId="77777777" w:rsidR="002E5041" w:rsidRPr="00065249" w:rsidRDefault="002E5041" w:rsidP="002E5041">
      <w:pPr>
        <w:rPr>
          <w:rFonts w:ascii="Avenir Next" w:hAnsi="Avenir Next"/>
          <w:color w:val="000000" w:themeColor="text1"/>
          <w:sz w:val="24"/>
          <w:szCs w:val="24"/>
        </w:rPr>
      </w:pPr>
    </w:p>
    <w:p w14:paraId="1C1F97BF" w14:textId="77777777" w:rsidR="00C71B78" w:rsidRPr="00065249" w:rsidRDefault="00C71B78" w:rsidP="00784E1B">
      <w:pPr>
        <w:rPr>
          <w:rFonts w:ascii="Avenir Next" w:hAnsi="Avenir Next"/>
          <w:color w:val="000000" w:themeColor="text1"/>
          <w:sz w:val="24"/>
          <w:szCs w:val="24"/>
          <w:lang w:val="el-GR"/>
        </w:rPr>
      </w:pPr>
    </w:p>
    <w:p w14:paraId="56633C38" w14:textId="77777777" w:rsidR="00F909B4" w:rsidRPr="00065249" w:rsidRDefault="00F909B4" w:rsidP="00F909B4">
      <w:pPr>
        <w:pStyle w:val="Titre3"/>
        <w:shd w:val="clear" w:color="auto" w:fill="FFFFFF"/>
        <w:spacing w:before="288" w:after="144"/>
        <w:rPr>
          <w:rFonts w:ascii="Avenir Next" w:hAnsi="Avenir Next"/>
          <w:color w:val="000000" w:themeColor="text1"/>
          <w:sz w:val="24"/>
          <w:szCs w:val="24"/>
        </w:rPr>
      </w:pP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Προεγχειρητική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Προετοιμασία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ιο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κρίσιμο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στάδιο</w:t>
      </w:r>
      <w:r w:rsidRPr="00065249">
        <w:rPr>
          <w:rFonts w:ascii="Avenir Next" w:hAnsi="Avenir Next"/>
          <w:color w:val="000000" w:themeColor="text1"/>
          <w:sz w:val="24"/>
          <w:szCs w:val="24"/>
        </w:rPr>
        <w:t>)</w:t>
      </w:r>
    </w:p>
    <w:p w14:paraId="380A12CD" w14:textId="77777777" w:rsidR="00F909B4" w:rsidRPr="00065249" w:rsidRDefault="00F909B4" w:rsidP="00F909B4">
      <w:pPr>
        <w:numPr>
          <w:ilvl w:val="0"/>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Μέτρηση</w:t>
      </w:r>
      <w:r w:rsidRPr="00065249">
        <w:rPr>
          <w:rStyle w:val="lev"/>
          <w:rFonts w:ascii="Avenir Next" w:hAnsi="Avenir Next"/>
          <w:color w:val="000000" w:themeColor="text1"/>
          <w:sz w:val="24"/>
          <w:szCs w:val="24"/>
        </w:rPr>
        <w:t xml:space="preserve"> &amp; </w:t>
      </w:r>
      <w:r w:rsidRPr="00065249">
        <w:rPr>
          <w:rStyle w:val="lev"/>
          <w:rFonts w:ascii="Avenir Next" w:hAnsi="Avenir Next" w:cs="Cambria"/>
          <w:color w:val="000000" w:themeColor="text1"/>
          <w:sz w:val="24"/>
          <w:szCs w:val="24"/>
        </w:rPr>
        <w:t>Παραγγελία</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Ενδυμάτων</w:t>
      </w:r>
      <w:r w:rsidRPr="00065249">
        <w:rPr>
          <w:rStyle w:val="lev"/>
          <w:rFonts w:ascii="Avenir Next" w:hAnsi="Avenir Next"/>
          <w:color w:val="000000" w:themeColor="text1"/>
          <w:sz w:val="24"/>
          <w:szCs w:val="24"/>
        </w:rPr>
        <w:t xml:space="preserve"> (CUSTOM MADE):</w:t>
      </w:r>
    </w:p>
    <w:p w14:paraId="75800FDF" w14:textId="77777777" w:rsidR="00F909B4" w:rsidRPr="00065249" w:rsidRDefault="00F909B4" w:rsidP="00F909B4">
      <w:pPr>
        <w:numPr>
          <w:ilvl w:val="1"/>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Fonts w:ascii="Avenir Next" w:hAnsi="Avenir Next"/>
          <w:color w:val="000000" w:themeColor="text1"/>
          <w:sz w:val="24"/>
          <w:szCs w:val="24"/>
        </w:rPr>
        <w:t xml:space="preserve">2-3 </w:t>
      </w:r>
      <w:r w:rsidRPr="00065249">
        <w:rPr>
          <w:rFonts w:ascii="Avenir Next" w:hAnsi="Avenir Next" w:cs="Cambria"/>
          <w:color w:val="000000" w:themeColor="text1"/>
          <w:sz w:val="24"/>
          <w:szCs w:val="24"/>
        </w:rPr>
        <w:t>εβδομάδες</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ριν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χειρουργείο</w:t>
      </w:r>
      <w:r w:rsidRPr="00065249">
        <w:rPr>
          <w:rFonts w:ascii="Avenir Next" w:hAnsi="Avenir Next"/>
          <w:color w:val="000000" w:themeColor="text1"/>
          <w:sz w:val="24"/>
          <w:szCs w:val="24"/>
        </w:rPr>
        <w:t>, π</w:t>
      </w:r>
      <w:r w:rsidRPr="00065249">
        <w:rPr>
          <w:rFonts w:ascii="Avenir Next" w:hAnsi="Avenir Next" w:cs="Cambria"/>
          <w:color w:val="000000" w:themeColor="text1"/>
          <w:sz w:val="24"/>
          <w:szCs w:val="24"/>
        </w:rPr>
        <w:t>ρέ</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αραγγελθούν</w:t>
      </w:r>
      <w:r w:rsidRPr="00065249">
        <w:rPr>
          <w:rFonts w:ascii="Avenir Next" w:hAnsi="Avenir Next"/>
          <w:color w:val="000000" w:themeColor="text1"/>
          <w:sz w:val="24"/>
          <w:szCs w:val="24"/>
        </w:rPr>
        <w:t> </w:t>
      </w:r>
      <w:r w:rsidRPr="00065249">
        <w:rPr>
          <w:rStyle w:val="lev"/>
          <w:rFonts w:ascii="Avenir Next" w:hAnsi="Avenir Next" w:cs="Cambria"/>
          <w:color w:val="000000" w:themeColor="text1"/>
          <w:sz w:val="24"/>
          <w:szCs w:val="24"/>
        </w:rPr>
        <w:t>δύο</w:t>
      </w:r>
      <w:r w:rsidRPr="00065249">
        <w:rPr>
          <w:rStyle w:val="lev"/>
          <w:rFonts w:ascii="Avenir Next" w:hAnsi="Avenir Next"/>
          <w:color w:val="000000" w:themeColor="text1"/>
          <w:sz w:val="24"/>
          <w:szCs w:val="24"/>
        </w:rPr>
        <w:t xml:space="preserve"> (2)</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σετ</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ειδικών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ιεστικών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ενδυμάτων</w:t>
      </w:r>
      <w:r w:rsidRPr="00065249">
        <w:rPr>
          <w:rFonts w:ascii="Avenir Next" w:hAnsi="Avenir Next"/>
          <w:color w:val="000000" w:themeColor="text1"/>
          <w:sz w:val="24"/>
          <w:szCs w:val="24"/>
        </w:rPr>
        <w:t> </w:t>
      </w:r>
      <w:r w:rsidRPr="00065249">
        <w:rPr>
          <w:rStyle w:val="lev"/>
          <w:rFonts w:ascii="Avenir Next" w:hAnsi="Avenir Next" w:cs="Cambria"/>
          <w:color w:val="000000" w:themeColor="text1"/>
          <w:sz w:val="24"/>
          <w:szCs w:val="24"/>
        </w:rPr>
        <w:t>ε</w:t>
      </w:r>
      <w:r w:rsidRPr="00065249">
        <w:rPr>
          <w:rStyle w:val="lev"/>
          <w:rFonts w:ascii="Avenir Next" w:hAnsi="Avenir Next"/>
          <w:color w:val="000000" w:themeColor="text1"/>
          <w:sz w:val="24"/>
          <w:szCs w:val="24"/>
        </w:rPr>
        <w:t>π</w:t>
      </w:r>
      <w:r w:rsidRPr="00065249">
        <w:rPr>
          <w:rStyle w:val="lev"/>
          <w:rFonts w:ascii="Avenir Next" w:hAnsi="Avenir Next" w:cs="Cambria"/>
          <w:color w:val="000000" w:themeColor="text1"/>
          <w:sz w:val="24"/>
          <w:szCs w:val="24"/>
        </w:rPr>
        <w:t>ί</w:t>
      </w:r>
      <w:r w:rsidRPr="00065249">
        <w:rPr>
          <w:rStyle w:val="lev"/>
          <w:rFonts w:ascii="Avenir Next" w:hAnsi="Avenir Next"/>
          <w:color w:val="000000" w:themeColor="text1"/>
          <w:sz w:val="24"/>
          <w:szCs w:val="24"/>
        </w:rPr>
        <w:t>π</w:t>
      </w:r>
      <w:r w:rsidRPr="00065249">
        <w:rPr>
          <w:rStyle w:val="lev"/>
          <w:rFonts w:ascii="Avenir Next" w:hAnsi="Avenir Next" w:cs="Cambria"/>
          <w:color w:val="000000" w:themeColor="text1"/>
          <w:sz w:val="24"/>
          <w:szCs w:val="24"/>
        </w:rPr>
        <w:t>εδης</w:t>
      </w:r>
      <w:r w:rsidRPr="00065249">
        <w:rPr>
          <w:rStyle w:val="lev"/>
          <w:rFonts w:ascii="Avenir Next" w:hAnsi="Avenir Next"/>
          <w:color w:val="000000" w:themeColor="text1"/>
          <w:sz w:val="24"/>
          <w:szCs w:val="24"/>
        </w:rPr>
        <w:t xml:space="preserve"> π</w:t>
      </w:r>
      <w:r w:rsidRPr="00065249">
        <w:rPr>
          <w:rStyle w:val="lev"/>
          <w:rFonts w:ascii="Avenir Next" w:hAnsi="Avenir Next" w:cs="Cambria"/>
          <w:color w:val="000000" w:themeColor="text1"/>
          <w:sz w:val="24"/>
          <w:szCs w:val="24"/>
        </w:rPr>
        <w:t>λέξης</w:t>
      </w:r>
      <w:r w:rsidRPr="00065249">
        <w:rPr>
          <w:rStyle w:val="lev"/>
          <w:rFonts w:ascii="Avenir Next" w:hAnsi="Avenir Next"/>
          <w:color w:val="000000" w:themeColor="text1"/>
          <w:sz w:val="24"/>
          <w:szCs w:val="24"/>
        </w:rPr>
        <w:t xml:space="preserve"> (flat knit)</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κλάσης</w:t>
      </w:r>
      <w:r w:rsidRPr="00065249">
        <w:rPr>
          <w:rFonts w:ascii="Avenir Next" w:hAnsi="Avenir Next"/>
          <w:color w:val="000000" w:themeColor="text1"/>
          <w:sz w:val="24"/>
          <w:szCs w:val="24"/>
        </w:rPr>
        <w:t xml:space="preserve"> 2 </w:t>
      </w:r>
      <w:r w:rsidRPr="00065249">
        <w:rPr>
          <w:rFonts w:ascii="Avenir Next" w:hAnsi="Avenir Next" w:cs="Cambria"/>
          <w:color w:val="000000" w:themeColor="text1"/>
          <w:sz w:val="24"/>
          <w:szCs w:val="24"/>
        </w:rPr>
        <w:t>ή</w:t>
      </w:r>
      <w:r w:rsidRPr="00065249">
        <w:rPr>
          <w:rFonts w:ascii="Avenir Next" w:hAnsi="Avenir Next"/>
          <w:color w:val="000000" w:themeColor="text1"/>
          <w:sz w:val="24"/>
          <w:szCs w:val="24"/>
        </w:rPr>
        <w:t xml:space="preserve"> 3.</w:t>
      </w:r>
    </w:p>
    <w:p w14:paraId="4CEDD034" w14:textId="77777777" w:rsidR="00F909B4" w:rsidRPr="00065249" w:rsidRDefault="00F909B4" w:rsidP="00F909B4">
      <w:pPr>
        <w:numPr>
          <w:ilvl w:val="1"/>
          <w:numId w:val="19"/>
        </w:numPr>
        <w:shd w:val="clear" w:color="auto" w:fill="FFFFFF"/>
        <w:spacing w:before="60"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Οι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μετρήσεις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γίνονται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στο</w:t>
      </w:r>
      <w:r w:rsidRPr="00065249">
        <w:rPr>
          <w:rFonts w:ascii="Avenir Next" w:hAnsi="Avenir Next"/>
          <w:color w:val="000000" w:themeColor="text1"/>
          <w:sz w:val="24"/>
          <w:szCs w:val="24"/>
        </w:rPr>
        <w:t> </w:t>
      </w:r>
      <w:r w:rsidRPr="00065249">
        <w:rPr>
          <w:rStyle w:val="Accentuation"/>
          <w:rFonts w:ascii="Avenir Next" w:hAnsi="Avenir Next" w:cs="Cambria"/>
          <w:color w:val="000000" w:themeColor="text1"/>
          <w:sz w:val="24"/>
          <w:szCs w:val="24"/>
        </w:rPr>
        <w:t>υγιές</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άκρο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υ</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άρχει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υ</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ολογίζονται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βάση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αναμενόμενη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μείωση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όγκου</w:t>
      </w:r>
      <w:r w:rsidRPr="00065249">
        <w:rPr>
          <w:rFonts w:ascii="Avenir Next" w:hAnsi="Avenir Next"/>
          <w:color w:val="000000" w:themeColor="text1"/>
          <w:sz w:val="24"/>
          <w:szCs w:val="24"/>
        </w:rPr>
        <w:t>.</w:t>
      </w:r>
    </w:p>
    <w:p w14:paraId="5A592DD6" w14:textId="77777777" w:rsidR="00F909B4" w:rsidRPr="00065249" w:rsidRDefault="00F909B4" w:rsidP="00F909B4">
      <w:pPr>
        <w:numPr>
          <w:ilvl w:val="1"/>
          <w:numId w:val="19"/>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ΠΡΟΣΟΧΗ</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Χωρίς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ενδύματα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χέρι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χειρουργείο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ακυρώνεται</w:t>
      </w:r>
      <w:r w:rsidRPr="00065249">
        <w:rPr>
          <w:rFonts w:ascii="Avenir Next" w:hAnsi="Avenir Next"/>
          <w:color w:val="000000" w:themeColor="text1"/>
          <w:sz w:val="24"/>
          <w:szCs w:val="24"/>
        </w:rPr>
        <w:t>.</w:t>
      </w:r>
    </w:p>
    <w:p w14:paraId="2A404781" w14:textId="77777777" w:rsidR="00F909B4" w:rsidRPr="00065249" w:rsidRDefault="00F909B4" w:rsidP="00F909B4">
      <w:pPr>
        <w:numPr>
          <w:ilvl w:val="0"/>
          <w:numId w:val="19"/>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Προετοιμασία</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Δέρματος</w:t>
      </w:r>
      <w:r w:rsidRPr="00065249">
        <w:rPr>
          <w:rStyle w:val="lev"/>
          <w:rFonts w:ascii="Avenir Next" w:hAnsi="Avenir Next"/>
          <w:color w:val="000000" w:themeColor="text1"/>
          <w:sz w:val="24"/>
          <w:szCs w:val="24"/>
        </w:rPr>
        <w:t>:</w:t>
      </w:r>
    </w:p>
    <w:p w14:paraId="7F03F4C1" w14:textId="77777777" w:rsidR="00F909B4" w:rsidRPr="00065249" w:rsidRDefault="00F909B4" w:rsidP="00F909B4">
      <w:pPr>
        <w:numPr>
          <w:ilvl w:val="1"/>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Αν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υ</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άρχουν</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ληγές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έλκη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ενεργή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λοίμωξη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ερυσί</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ελας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χειρουργείο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αναβάλλεται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μέχρι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την</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λήρη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ίαση</w:t>
      </w:r>
      <w:r w:rsidRPr="00065249">
        <w:rPr>
          <w:rFonts w:ascii="Avenir Next" w:hAnsi="Avenir Next"/>
          <w:color w:val="000000" w:themeColor="text1"/>
          <w:sz w:val="24"/>
          <w:szCs w:val="24"/>
        </w:rPr>
        <w:t>.</w:t>
      </w:r>
    </w:p>
    <w:p w14:paraId="55D18899" w14:textId="77777777" w:rsidR="00F909B4" w:rsidRPr="00065249" w:rsidRDefault="00F909B4" w:rsidP="00F909B4">
      <w:pPr>
        <w:numPr>
          <w:ilvl w:val="0"/>
          <w:numId w:val="19"/>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Αιματολογικός</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Έλεγχος</w:t>
      </w:r>
      <w:r w:rsidRPr="00065249">
        <w:rPr>
          <w:rStyle w:val="lev"/>
          <w:rFonts w:ascii="Avenir Next" w:hAnsi="Avenir Next"/>
          <w:color w:val="000000" w:themeColor="text1"/>
          <w:sz w:val="24"/>
          <w:szCs w:val="24"/>
        </w:rPr>
        <w:t>:</w:t>
      </w:r>
    </w:p>
    <w:p w14:paraId="6272326B" w14:textId="77777777" w:rsidR="00F909B4" w:rsidRPr="00065249" w:rsidRDefault="00F909B4" w:rsidP="00F909B4">
      <w:pPr>
        <w:numPr>
          <w:ilvl w:val="1"/>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Έλεγχος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αιμοσφαιρίνης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καθώς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ορεί</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υ</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άρξει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ώλεια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αίματος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κατά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αφαίρεση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μεγάλου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όγκου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λί</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ους</w:t>
      </w:r>
      <w:r w:rsidRPr="00065249">
        <w:rPr>
          <w:rFonts w:ascii="Avenir Next" w:hAnsi="Avenir Next"/>
          <w:color w:val="000000" w:themeColor="text1"/>
          <w:sz w:val="24"/>
          <w:szCs w:val="24"/>
        </w:rPr>
        <w:t>.</w:t>
      </w:r>
    </w:p>
    <w:p w14:paraId="09724197" w14:textId="77777777" w:rsidR="00F909B4" w:rsidRPr="00065249" w:rsidRDefault="00F909B4" w:rsidP="00F909B4">
      <w:pPr>
        <w:shd w:val="clear" w:color="auto" w:fill="FFFFFF"/>
        <w:spacing w:before="100" w:beforeAutospacing="1" w:after="100" w:afterAutospacing="1" w:line="240" w:lineRule="auto"/>
        <w:ind w:left="1440"/>
        <w:rPr>
          <w:rFonts w:ascii="Avenir Next" w:hAnsi="Avenir Next"/>
          <w:color w:val="000000" w:themeColor="text1"/>
          <w:sz w:val="24"/>
          <w:szCs w:val="24"/>
        </w:rPr>
      </w:pPr>
    </w:p>
    <w:p w14:paraId="52050EBB" w14:textId="77777777" w:rsidR="00F909B4" w:rsidRPr="00065249" w:rsidRDefault="00F909B4" w:rsidP="00F909B4">
      <w:pPr>
        <w:pStyle w:val="Titre3"/>
        <w:shd w:val="clear" w:color="auto" w:fill="FFFFFF"/>
        <w:spacing w:before="288" w:after="144"/>
        <w:rPr>
          <w:rFonts w:ascii="Avenir Next" w:hAnsi="Avenir Next"/>
          <w:color w:val="000000" w:themeColor="text1"/>
          <w:sz w:val="24"/>
          <w:szCs w:val="24"/>
        </w:rPr>
      </w:pPr>
      <w:r w:rsidRPr="00065249">
        <w:rPr>
          <w:rFonts w:ascii="Avenir Next" w:hAnsi="Avenir Next" w:cs="Cambria"/>
          <w:color w:val="000000" w:themeColor="text1"/>
          <w:sz w:val="24"/>
          <w:szCs w:val="24"/>
        </w:rPr>
        <w:t>Β</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Ημέρα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Χειρουργείου</w:t>
      </w:r>
    </w:p>
    <w:p w14:paraId="2713104D" w14:textId="77777777" w:rsidR="00F909B4" w:rsidRPr="00065249" w:rsidRDefault="00F909B4" w:rsidP="00F909B4">
      <w:pPr>
        <w:numPr>
          <w:ilvl w:val="0"/>
          <w:numId w:val="20"/>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Διαδικασία</w:t>
      </w:r>
      <w:r w:rsidRPr="00065249">
        <w:rPr>
          <w:rStyle w:val="lev"/>
          <w:rFonts w:ascii="Avenir Next" w:hAnsi="Avenir Next"/>
          <w:color w:val="000000" w:themeColor="text1"/>
          <w:sz w:val="24"/>
          <w:szCs w:val="24"/>
        </w:rPr>
        <w:t>:</w:t>
      </w:r>
    </w:p>
    <w:p w14:paraId="216510D3" w14:textId="77777777" w:rsidR="00F909B4" w:rsidRPr="00065249" w:rsidRDefault="00F909B4" w:rsidP="00F909B4">
      <w:pPr>
        <w:numPr>
          <w:ilvl w:val="1"/>
          <w:numId w:val="20"/>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Γενική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αναισθησία</w:t>
      </w:r>
      <w:r w:rsidRPr="00065249">
        <w:rPr>
          <w:rFonts w:ascii="Avenir Next" w:hAnsi="Avenir Next"/>
          <w:color w:val="000000" w:themeColor="text1"/>
          <w:sz w:val="24"/>
          <w:szCs w:val="24"/>
        </w:rPr>
        <w:t>.</w:t>
      </w:r>
    </w:p>
    <w:p w14:paraId="3D4320A1" w14:textId="77777777" w:rsidR="00F909B4" w:rsidRPr="00065249" w:rsidRDefault="00F909B4" w:rsidP="00F909B4">
      <w:pPr>
        <w:numPr>
          <w:ilvl w:val="1"/>
          <w:numId w:val="20"/>
        </w:numPr>
        <w:shd w:val="clear" w:color="auto" w:fill="FFFFFF"/>
        <w:spacing w:before="60"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Χρήση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τουρνικέ</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ίσχαιμη</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ερίδεση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για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ελαχιστο</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οίηση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αιμορραγίας</w:t>
      </w:r>
      <w:r w:rsidRPr="00065249">
        <w:rPr>
          <w:rFonts w:ascii="Avenir Next" w:hAnsi="Avenir Next"/>
          <w:color w:val="000000" w:themeColor="text1"/>
          <w:sz w:val="24"/>
          <w:szCs w:val="24"/>
        </w:rPr>
        <w:t>.</w:t>
      </w:r>
    </w:p>
    <w:p w14:paraId="5347A03F" w14:textId="77777777" w:rsidR="00F909B4" w:rsidRPr="00065249" w:rsidRDefault="00F909B4" w:rsidP="00F909B4">
      <w:pPr>
        <w:numPr>
          <w:ilvl w:val="1"/>
          <w:numId w:val="20"/>
        </w:numPr>
        <w:shd w:val="clear" w:color="auto" w:fill="FFFFFF"/>
        <w:spacing w:before="60"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Ειδικές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κάνουλες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αφαιρούν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σκληρό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ινώδες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λί</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ος</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έχει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συσσωρευτεί</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λόγω</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χρόνιου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οιδήματος</w:t>
      </w:r>
      <w:r w:rsidRPr="00065249">
        <w:rPr>
          <w:rFonts w:ascii="Avenir Next" w:hAnsi="Avenir Next"/>
          <w:color w:val="000000" w:themeColor="text1"/>
          <w:sz w:val="24"/>
          <w:szCs w:val="24"/>
        </w:rPr>
        <w:t>.</w:t>
      </w:r>
    </w:p>
    <w:p w14:paraId="7DDB6FF8" w14:textId="77777777" w:rsidR="00F909B4" w:rsidRPr="00065249" w:rsidRDefault="00F909B4" w:rsidP="00F909B4">
      <w:pPr>
        <w:numPr>
          <w:ilvl w:val="0"/>
          <w:numId w:val="20"/>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Εφαρμογή</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Συμ</w:t>
      </w:r>
      <w:r w:rsidRPr="00065249">
        <w:rPr>
          <w:rStyle w:val="lev"/>
          <w:rFonts w:ascii="Avenir Next" w:hAnsi="Avenir Next"/>
          <w:color w:val="000000" w:themeColor="text1"/>
          <w:sz w:val="24"/>
          <w:szCs w:val="24"/>
        </w:rPr>
        <w:t>π</w:t>
      </w:r>
      <w:r w:rsidRPr="00065249">
        <w:rPr>
          <w:rStyle w:val="lev"/>
          <w:rFonts w:ascii="Avenir Next" w:hAnsi="Avenir Next" w:cs="Cambria"/>
          <w:color w:val="000000" w:themeColor="text1"/>
          <w:sz w:val="24"/>
          <w:szCs w:val="24"/>
        </w:rPr>
        <w:t>ίεσης</w:t>
      </w:r>
      <w:r w:rsidRPr="00065249">
        <w:rPr>
          <w:rStyle w:val="lev"/>
          <w:rFonts w:ascii="Avenir Next" w:hAnsi="Avenir Next"/>
          <w:color w:val="000000" w:themeColor="text1"/>
          <w:sz w:val="24"/>
          <w:szCs w:val="24"/>
        </w:rPr>
        <w:t>:</w:t>
      </w:r>
    </w:p>
    <w:p w14:paraId="66636A30" w14:textId="77777777" w:rsidR="00F909B4" w:rsidRPr="00065249" w:rsidRDefault="00F909B4" w:rsidP="00F909B4">
      <w:pPr>
        <w:numPr>
          <w:ilvl w:val="1"/>
          <w:numId w:val="20"/>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χειρουργός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φοράει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ιεστικό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ένδυμα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στον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ασθενή</w:t>
      </w:r>
      <w:r w:rsidRPr="00065249">
        <w:rPr>
          <w:rFonts w:ascii="Avenir Next" w:hAnsi="Avenir Next"/>
          <w:color w:val="000000" w:themeColor="text1"/>
          <w:sz w:val="24"/>
          <w:szCs w:val="24"/>
        </w:rPr>
        <w:t> </w:t>
      </w:r>
      <w:r w:rsidRPr="00065249">
        <w:rPr>
          <w:rStyle w:val="lev"/>
          <w:rFonts w:ascii="Avenir Next" w:hAnsi="Avenir Next" w:cs="Cambria"/>
          <w:color w:val="000000" w:themeColor="text1"/>
          <w:sz w:val="24"/>
          <w:szCs w:val="24"/>
        </w:rPr>
        <w:t>μέσα</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στο</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χειρουργείο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αμέσως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μετά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τέλος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έμβασης</w:t>
      </w:r>
      <w:r w:rsidRPr="00065249">
        <w:rPr>
          <w:rFonts w:ascii="Avenir Next" w:hAnsi="Avenir Next"/>
          <w:color w:val="000000" w:themeColor="text1"/>
          <w:sz w:val="24"/>
          <w:szCs w:val="24"/>
        </w:rPr>
        <w:t>.</w:t>
      </w:r>
    </w:p>
    <w:p w14:paraId="2D0741C5" w14:textId="77777777" w:rsidR="00F909B4" w:rsidRPr="00065249" w:rsidRDefault="00F909B4" w:rsidP="00F909B4">
      <w:pPr>
        <w:shd w:val="clear" w:color="auto" w:fill="FFFFFF"/>
        <w:spacing w:before="100" w:beforeAutospacing="1" w:after="100" w:afterAutospacing="1" w:line="240" w:lineRule="auto"/>
        <w:ind w:left="1440"/>
        <w:rPr>
          <w:rFonts w:ascii="Avenir Next" w:hAnsi="Avenir Next"/>
          <w:color w:val="000000" w:themeColor="text1"/>
          <w:sz w:val="24"/>
          <w:szCs w:val="24"/>
        </w:rPr>
      </w:pPr>
    </w:p>
    <w:p w14:paraId="0EED9F43" w14:textId="77777777" w:rsidR="00F909B4" w:rsidRPr="00065249" w:rsidRDefault="00F909B4" w:rsidP="00F909B4">
      <w:pPr>
        <w:pStyle w:val="Titre3"/>
        <w:shd w:val="clear" w:color="auto" w:fill="FFFFFF"/>
        <w:spacing w:before="288" w:after="144"/>
        <w:rPr>
          <w:rFonts w:ascii="Avenir Next" w:hAnsi="Avenir Next"/>
          <w:color w:val="000000" w:themeColor="text1"/>
          <w:sz w:val="24"/>
          <w:szCs w:val="24"/>
        </w:rPr>
      </w:pPr>
      <w:r w:rsidRPr="00065249">
        <w:rPr>
          <w:rFonts w:ascii="Avenir Next" w:hAnsi="Avenir Next" w:cs="Cambria"/>
          <w:color w:val="000000" w:themeColor="text1"/>
          <w:sz w:val="24"/>
          <w:szCs w:val="24"/>
        </w:rPr>
        <w:t>Γ</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Μετεγχειρητική</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Πορεία</w:t>
      </w:r>
      <w:r w:rsidRPr="00065249">
        <w:rPr>
          <w:rFonts w:ascii="Avenir Next" w:hAnsi="Avenir Next"/>
          <w:color w:val="000000" w:themeColor="text1"/>
          <w:sz w:val="24"/>
          <w:szCs w:val="24"/>
        </w:rPr>
        <w:t xml:space="preserve"> &amp; </w:t>
      </w: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οκατάσταση</w:t>
      </w:r>
    </w:p>
    <w:p w14:paraId="4D038F6D" w14:textId="77777777" w:rsidR="00F909B4" w:rsidRPr="00065249" w:rsidRDefault="00F909B4" w:rsidP="00F909B4">
      <w:pPr>
        <w:pStyle w:val="NormalWeb"/>
        <w:shd w:val="clear" w:color="auto" w:fill="FFFFFF"/>
        <w:spacing w:before="0" w:beforeAutospacing="0" w:after="150" w:afterAutospacing="0"/>
        <w:rPr>
          <w:rFonts w:ascii="Avenir Next" w:hAnsi="Avenir Next"/>
          <w:color w:val="000000" w:themeColor="text1"/>
          <w:lang w:val="el-GR"/>
        </w:rPr>
      </w:pPr>
      <w:r w:rsidRPr="00065249">
        <w:rPr>
          <w:rStyle w:val="lev"/>
          <w:rFonts w:ascii="Avenir Next" w:eastAsiaTheme="majorEastAsia" w:hAnsi="Avenir Next" w:cs="Cambria"/>
          <w:color w:val="000000" w:themeColor="text1"/>
          <w:lang w:val="el-GR"/>
        </w:rPr>
        <w:t>Ημέρες</w:t>
      </w:r>
      <w:r w:rsidRPr="00065249">
        <w:rPr>
          <w:rStyle w:val="lev"/>
          <w:rFonts w:ascii="Avenir Next" w:eastAsiaTheme="majorEastAsia" w:hAnsi="Avenir Next"/>
          <w:color w:val="000000" w:themeColor="text1"/>
          <w:lang w:val="el-GR"/>
        </w:rPr>
        <w:t xml:space="preserve"> 1-14 (</w:t>
      </w:r>
      <w:r w:rsidRPr="00065249">
        <w:rPr>
          <w:rStyle w:val="lev"/>
          <w:rFonts w:ascii="Avenir Next" w:eastAsiaTheme="majorEastAsia" w:hAnsi="Avenir Next" w:cs="Cambria"/>
          <w:color w:val="000000" w:themeColor="text1"/>
          <w:lang w:val="el-GR"/>
        </w:rPr>
        <w:t>Ο</w:t>
      </w:r>
      <w:r w:rsidRPr="00065249">
        <w:rPr>
          <w:rStyle w:val="lev"/>
          <w:rFonts w:ascii="Avenir Next" w:eastAsiaTheme="majorEastAsia" w:hAnsi="Avenir Next"/>
          <w:color w:val="000000" w:themeColor="text1"/>
          <w:lang w:val="el-GR"/>
        </w:rPr>
        <w:t xml:space="preserve"> </w:t>
      </w:r>
      <w:r w:rsidRPr="00065249">
        <w:rPr>
          <w:rStyle w:val="lev"/>
          <w:rFonts w:ascii="Avenir Next" w:eastAsiaTheme="majorEastAsia" w:hAnsi="Avenir Next" w:cs="Cambria"/>
          <w:color w:val="000000" w:themeColor="text1"/>
          <w:lang w:val="el-GR"/>
        </w:rPr>
        <w:t>Κανόνας</w:t>
      </w:r>
      <w:r w:rsidRPr="00065249">
        <w:rPr>
          <w:rStyle w:val="lev"/>
          <w:rFonts w:ascii="Avenir Next" w:eastAsiaTheme="majorEastAsia" w:hAnsi="Avenir Next"/>
          <w:color w:val="000000" w:themeColor="text1"/>
          <w:lang w:val="el-GR"/>
        </w:rPr>
        <w:t xml:space="preserve"> </w:t>
      </w:r>
      <w:r w:rsidRPr="00065249">
        <w:rPr>
          <w:rStyle w:val="lev"/>
          <w:rFonts w:ascii="Avenir Next" w:eastAsiaTheme="majorEastAsia" w:hAnsi="Avenir Next" w:cs="Cambria"/>
          <w:color w:val="000000" w:themeColor="text1"/>
          <w:lang w:val="el-GR"/>
        </w:rPr>
        <w:t>της</w:t>
      </w:r>
      <w:r w:rsidRPr="00065249">
        <w:rPr>
          <w:rStyle w:val="lev"/>
          <w:rFonts w:ascii="Avenir Next" w:eastAsiaTheme="majorEastAsia" w:hAnsi="Avenir Next"/>
          <w:color w:val="000000" w:themeColor="text1"/>
          <w:lang w:val="el-GR"/>
        </w:rPr>
        <w:t xml:space="preserve"> </w:t>
      </w:r>
      <w:r w:rsidRPr="00065249">
        <w:rPr>
          <w:rStyle w:val="lev"/>
          <w:rFonts w:ascii="Avenir Next" w:eastAsiaTheme="majorEastAsia" w:hAnsi="Avenir Next" w:cs="Cambria"/>
          <w:color w:val="000000" w:themeColor="text1"/>
          <w:lang w:val="el-GR"/>
        </w:rPr>
        <w:t>Συνέχειας</w:t>
      </w:r>
      <w:r w:rsidRPr="00065249">
        <w:rPr>
          <w:rStyle w:val="lev"/>
          <w:rFonts w:ascii="Avenir Next" w:eastAsiaTheme="majorEastAsia" w:hAnsi="Avenir Next"/>
          <w:color w:val="000000" w:themeColor="text1"/>
          <w:lang w:val="el-GR"/>
        </w:rPr>
        <w:t>):</w:t>
      </w:r>
    </w:p>
    <w:p w14:paraId="1CA22A62" w14:textId="77777777" w:rsidR="00F909B4" w:rsidRPr="00065249" w:rsidRDefault="00F909B4" w:rsidP="00F909B4">
      <w:pPr>
        <w:numPr>
          <w:ilvl w:val="0"/>
          <w:numId w:val="21"/>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ΑΠΑΓΟΡΕΥΕΤΑΙ</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ΑΦΑΙΡΕΣΗ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ΤΟΥ</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ΕΝΔΥΜΑΤΟΣ</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ιεστικό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ρούχο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δεν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βγαίνει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καθόλου</w:t>
      </w:r>
      <w:r w:rsidRPr="00065249">
        <w:rPr>
          <w:rFonts w:ascii="Avenir Next" w:hAnsi="Avenir Next"/>
          <w:color w:val="000000" w:themeColor="text1"/>
          <w:sz w:val="24"/>
          <w:szCs w:val="24"/>
        </w:rPr>
        <w:t>.</w:t>
      </w:r>
    </w:p>
    <w:p w14:paraId="1440A6A7" w14:textId="77777777" w:rsidR="00F909B4" w:rsidRPr="00065249" w:rsidRDefault="00F909B4" w:rsidP="00F909B4">
      <w:pPr>
        <w:numPr>
          <w:ilvl w:val="0"/>
          <w:numId w:val="21"/>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Λόγος</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Έχουμε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δημιουργήσει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έναν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τεράστιο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κενό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χώρο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κάτω</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δέρμα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αφαιρεθεί</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ίεση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χώρος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θα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γεμίσει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αμέσως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αίμα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λέμφο</w:t>
      </w:r>
      <w:r w:rsidRPr="00065249">
        <w:rPr>
          <w:rFonts w:ascii="Avenir Next" w:hAnsi="Avenir Next"/>
          <w:color w:val="000000" w:themeColor="text1"/>
          <w:sz w:val="24"/>
          <w:szCs w:val="24"/>
        </w:rPr>
        <w:t xml:space="preserve"> (seroma/haematoma), </w:t>
      </w:r>
      <w:r w:rsidRPr="00065249">
        <w:rPr>
          <w:rFonts w:ascii="Avenir Next" w:hAnsi="Avenir Next" w:cs="Cambria"/>
          <w:color w:val="000000" w:themeColor="text1"/>
          <w:sz w:val="24"/>
          <w:szCs w:val="24"/>
        </w:rPr>
        <w:t>ακυρώνοντας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οτέλεσμα</w:t>
      </w:r>
      <w:r w:rsidRPr="00065249">
        <w:rPr>
          <w:rFonts w:ascii="Avenir Next" w:hAnsi="Avenir Next"/>
          <w:color w:val="000000" w:themeColor="text1"/>
          <w:sz w:val="24"/>
          <w:szCs w:val="24"/>
        </w:rPr>
        <w:t>.</w:t>
      </w:r>
    </w:p>
    <w:p w14:paraId="0F461F3A" w14:textId="77777777" w:rsidR="00F909B4" w:rsidRPr="00065249" w:rsidRDefault="00F909B4" w:rsidP="00F909B4">
      <w:pPr>
        <w:numPr>
          <w:ilvl w:val="0"/>
          <w:numId w:val="21"/>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Διαχείριση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Πόνου</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Ο</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όνος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μοιάζει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έντονο</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ιάσιμο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μυϊκό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κάματο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αντιμετω</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ίζεται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με</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αυσί</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ονα</w:t>
      </w:r>
      <w:r w:rsidRPr="00065249">
        <w:rPr>
          <w:rFonts w:ascii="Avenir Next" w:hAnsi="Avenir Next"/>
          <w:color w:val="000000" w:themeColor="text1"/>
          <w:sz w:val="24"/>
          <w:szCs w:val="24"/>
        </w:rPr>
        <w:t>.</w:t>
      </w:r>
    </w:p>
    <w:p w14:paraId="10289D49" w14:textId="77777777" w:rsidR="00F909B4" w:rsidRPr="00065249" w:rsidRDefault="00F909B4" w:rsidP="00F909B4">
      <w:pPr>
        <w:pStyle w:val="NormalWeb"/>
        <w:shd w:val="clear" w:color="auto" w:fill="FFFFFF"/>
        <w:spacing w:before="0" w:beforeAutospacing="0" w:after="150" w:afterAutospacing="0"/>
        <w:rPr>
          <w:rFonts w:ascii="Avenir Next" w:hAnsi="Avenir Next"/>
          <w:color w:val="000000" w:themeColor="text1"/>
        </w:rPr>
      </w:pPr>
      <w:r w:rsidRPr="00065249">
        <w:rPr>
          <w:rStyle w:val="lev"/>
          <w:rFonts w:ascii="Avenir Next" w:eastAsiaTheme="majorEastAsia" w:hAnsi="Avenir Next" w:cs="Cambria"/>
          <w:color w:val="000000" w:themeColor="text1"/>
        </w:rPr>
        <w:t>Εβδομάδες</w:t>
      </w:r>
      <w:r w:rsidRPr="00065249">
        <w:rPr>
          <w:rStyle w:val="lev"/>
          <w:rFonts w:ascii="Avenir Next" w:eastAsiaTheme="majorEastAsia" w:hAnsi="Avenir Next"/>
          <w:color w:val="000000" w:themeColor="text1"/>
        </w:rPr>
        <w:t xml:space="preserve"> 2-4:</w:t>
      </w:r>
    </w:p>
    <w:p w14:paraId="0126A941" w14:textId="77777777" w:rsidR="00F909B4" w:rsidRPr="00065249" w:rsidRDefault="00F909B4" w:rsidP="00F909B4">
      <w:pPr>
        <w:numPr>
          <w:ilvl w:val="0"/>
          <w:numId w:val="22"/>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ορείτε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βγάζετε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ένδυμα</w:t>
      </w:r>
      <w:r w:rsidRPr="00065249">
        <w:rPr>
          <w:rFonts w:ascii="Avenir Next" w:hAnsi="Avenir Next"/>
          <w:color w:val="000000" w:themeColor="text1"/>
          <w:sz w:val="24"/>
          <w:szCs w:val="24"/>
        </w:rPr>
        <w:t> </w:t>
      </w:r>
      <w:r w:rsidRPr="00065249">
        <w:rPr>
          <w:rStyle w:val="lev"/>
          <w:rFonts w:ascii="Avenir Next" w:hAnsi="Avenir Next" w:cs="Cambria"/>
          <w:color w:val="000000" w:themeColor="text1"/>
          <w:sz w:val="24"/>
          <w:szCs w:val="24"/>
        </w:rPr>
        <w:t>μόνο</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για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γρήγορο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ντους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μέγιστο</w:t>
      </w:r>
      <w:r w:rsidRPr="00065249">
        <w:rPr>
          <w:rFonts w:ascii="Avenir Next" w:hAnsi="Avenir Next"/>
          <w:color w:val="000000" w:themeColor="text1"/>
          <w:sz w:val="24"/>
          <w:szCs w:val="24"/>
        </w:rPr>
        <w:t xml:space="preserve"> 10-15 </w:t>
      </w:r>
      <w:r w:rsidRPr="00065249">
        <w:rPr>
          <w:rFonts w:ascii="Avenir Next" w:hAnsi="Avenir Next" w:cs="Cambria"/>
          <w:color w:val="000000" w:themeColor="text1"/>
          <w:sz w:val="24"/>
          <w:szCs w:val="24"/>
        </w:rPr>
        <w:t>λε</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τά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ξαναφοράτε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αμέσως</w:t>
      </w:r>
      <w:r w:rsidRPr="00065249">
        <w:rPr>
          <w:rFonts w:ascii="Avenir Next" w:hAnsi="Avenir Next"/>
          <w:color w:val="000000" w:themeColor="text1"/>
          <w:sz w:val="24"/>
          <w:szCs w:val="24"/>
        </w:rPr>
        <w:t>.</w:t>
      </w:r>
    </w:p>
    <w:p w14:paraId="4337CAC6" w14:textId="77777777" w:rsidR="00F909B4" w:rsidRPr="00065249" w:rsidRDefault="00F909B4" w:rsidP="00F909B4">
      <w:pPr>
        <w:numPr>
          <w:ilvl w:val="0"/>
          <w:numId w:val="22"/>
        </w:numPr>
        <w:shd w:val="clear" w:color="auto" w:fill="FFFFFF"/>
        <w:spacing w:before="60"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Καλό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είναι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έχετε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δεύτερο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άτομο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βοηθάει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ώστε</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διαδικασία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είναι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ταχύτατη</w:t>
      </w:r>
      <w:r w:rsidRPr="00065249">
        <w:rPr>
          <w:rFonts w:ascii="Avenir Next" w:hAnsi="Avenir Next"/>
          <w:color w:val="000000" w:themeColor="text1"/>
          <w:sz w:val="24"/>
          <w:szCs w:val="24"/>
        </w:rPr>
        <w:t>.</w:t>
      </w:r>
    </w:p>
    <w:p w14:paraId="76CE8485" w14:textId="62520511" w:rsidR="00F909B4" w:rsidRPr="00065249" w:rsidRDefault="00F909B4" w:rsidP="00F909B4">
      <w:pPr>
        <w:numPr>
          <w:ilvl w:val="0"/>
          <w:numId w:val="22"/>
        </w:numPr>
        <w:shd w:val="clear" w:color="auto" w:fill="FFFFFF"/>
        <w:spacing w:before="60" w:after="100" w:afterAutospacing="1" w:line="240" w:lineRule="auto"/>
        <w:rPr>
          <w:rFonts w:ascii="Avenir Next" w:hAnsi="Avenir Next"/>
          <w:color w:val="000000" w:themeColor="text1"/>
          <w:sz w:val="24"/>
          <w:szCs w:val="24"/>
        </w:rPr>
      </w:pPr>
      <w:r w:rsidRPr="00065249">
        <w:rPr>
          <w:rFonts w:ascii="Avenir Next" w:hAnsi="Avenir Next" w:cs="Cambria"/>
          <w:color w:val="000000" w:themeColor="text1"/>
          <w:sz w:val="24"/>
          <w:szCs w:val="24"/>
        </w:rPr>
        <w:t>Συνιστάται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ρομήθεια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δεύτερου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ζευγαριού</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ενδυμάτων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για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εναλλαγή</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λύσιμο</w:t>
      </w:r>
      <w:r w:rsidRPr="00065249">
        <w:rPr>
          <w:rFonts w:ascii="Avenir Next" w:hAnsi="Avenir Next"/>
          <w:color w:val="000000" w:themeColor="text1"/>
          <w:sz w:val="24"/>
          <w:szCs w:val="24"/>
        </w:rPr>
        <w:t>-</w:t>
      </w:r>
      <w:r w:rsidRPr="00065249">
        <w:rPr>
          <w:rFonts w:ascii="Avenir Next" w:hAnsi="Avenir Next" w:cs="Cambria"/>
          <w:color w:val="000000" w:themeColor="text1"/>
          <w:sz w:val="24"/>
          <w:szCs w:val="24"/>
        </w:rPr>
        <w:t>στέγνωμα</w:t>
      </w:r>
      <w:r w:rsidRPr="00065249">
        <w:rPr>
          <w:rFonts w:ascii="Avenir Next" w:hAnsi="Avenir Next"/>
          <w:color w:val="000000" w:themeColor="text1"/>
          <w:sz w:val="24"/>
          <w:szCs w:val="24"/>
        </w:rPr>
        <w:t>).</w:t>
      </w:r>
    </w:p>
    <w:p w14:paraId="785B35E7" w14:textId="77777777" w:rsidR="00F909B4" w:rsidRPr="00065249" w:rsidRDefault="00F909B4" w:rsidP="00F909B4">
      <w:pPr>
        <w:pStyle w:val="NormalWeb"/>
        <w:shd w:val="clear" w:color="auto" w:fill="FFFFFF"/>
        <w:spacing w:before="0" w:beforeAutospacing="0" w:after="150" w:afterAutospacing="0"/>
        <w:rPr>
          <w:rFonts w:ascii="Avenir Next" w:hAnsi="Avenir Next"/>
          <w:color w:val="000000" w:themeColor="text1"/>
        </w:rPr>
      </w:pPr>
      <w:r w:rsidRPr="00065249">
        <w:rPr>
          <w:rStyle w:val="lev"/>
          <w:rFonts w:ascii="Avenir Next" w:eastAsiaTheme="majorEastAsia" w:hAnsi="Avenir Next" w:cs="Cambria"/>
          <w:color w:val="000000" w:themeColor="text1"/>
        </w:rPr>
        <w:t>Μακροχρόνια</w:t>
      </w:r>
      <w:r w:rsidRPr="00065249">
        <w:rPr>
          <w:rStyle w:val="lev"/>
          <w:rFonts w:ascii="Avenir Next" w:eastAsiaTheme="majorEastAsia" w:hAnsi="Avenir Next"/>
          <w:color w:val="000000" w:themeColor="text1"/>
        </w:rPr>
        <w:t xml:space="preserve"> &amp; </w:t>
      </w:r>
      <w:r w:rsidRPr="00065249">
        <w:rPr>
          <w:rStyle w:val="lev"/>
          <w:rFonts w:ascii="Avenir Next" w:eastAsiaTheme="majorEastAsia" w:hAnsi="Avenir Next" w:cs="Cambria"/>
          <w:color w:val="000000" w:themeColor="text1"/>
        </w:rPr>
        <w:t>Εφ</w:t>
      </w:r>
      <w:r w:rsidRPr="00065249">
        <w:rPr>
          <w:rStyle w:val="lev"/>
          <w:rFonts w:ascii="Avenir Next" w:eastAsiaTheme="majorEastAsia" w:hAnsi="Avenir Next"/>
          <w:color w:val="000000" w:themeColor="text1"/>
        </w:rPr>
        <w:t xml:space="preserve">' </w:t>
      </w:r>
      <w:r w:rsidRPr="00065249">
        <w:rPr>
          <w:rStyle w:val="lev"/>
          <w:rFonts w:ascii="Avenir Next" w:eastAsiaTheme="majorEastAsia" w:hAnsi="Avenir Next" w:cs="Cambria"/>
          <w:color w:val="000000" w:themeColor="text1"/>
        </w:rPr>
        <w:t>όρου</w:t>
      </w:r>
      <w:r w:rsidRPr="00065249">
        <w:rPr>
          <w:rStyle w:val="lev"/>
          <w:rFonts w:ascii="Avenir Next" w:eastAsiaTheme="majorEastAsia" w:hAnsi="Avenir Next"/>
          <w:color w:val="000000" w:themeColor="text1"/>
        </w:rPr>
        <w:t xml:space="preserve"> </w:t>
      </w:r>
      <w:r w:rsidRPr="00065249">
        <w:rPr>
          <w:rStyle w:val="lev"/>
          <w:rFonts w:ascii="Avenir Next" w:eastAsiaTheme="majorEastAsia" w:hAnsi="Avenir Next" w:cs="Cambria"/>
          <w:color w:val="000000" w:themeColor="text1"/>
        </w:rPr>
        <w:t>ζωής</w:t>
      </w:r>
      <w:r w:rsidRPr="00065249">
        <w:rPr>
          <w:rStyle w:val="lev"/>
          <w:rFonts w:ascii="Avenir Next" w:eastAsiaTheme="majorEastAsia" w:hAnsi="Avenir Next"/>
          <w:color w:val="000000" w:themeColor="text1"/>
        </w:rPr>
        <w:t>:</w:t>
      </w:r>
    </w:p>
    <w:p w14:paraId="5E2FDFA5" w14:textId="77777777" w:rsidR="00F909B4" w:rsidRPr="00065249" w:rsidRDefault="00F909B4" w:rsidP="00F909B4">
      <w:pPr>
        <w:numPr>
          <w:ilvl w:val="0"/>
          <w:numId w:val="23"/>
        </w:numPr>
        <w:shd w:val="clear" w:color="auto" w:fill="FFFFFF"/>
        <w:spacing w:before="100" w:beforeAutospacing="1"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lastRenderedPageBreak/>
        <w:t>Ο</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Χρυσός</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Κανόνας</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λι</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οαναρρόφηση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αφαιρεί</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όγκο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αλλά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ΔΕΝ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διορθώνει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βλάβη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λεμφικό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σύστημα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Γι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αυτό</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χρήση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ιεστικού</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ενδύματος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είναι</w:t>
      </w:r>
      <w:r w:rsidRPr="00065249">
        <w:rPr>
          <w:rFonts w:ascii="Avenir Next" w:hAnsi="Avenir Next"/>
          <w:color w:val="000000" w:themeColor="text1"/>
          <w:sz w:val="24"/>
          <w:szCs w:val="24"/>
        </w:rPr>
        <w:t> </w:t>
      </w:r>
      <w:r w:rsidRPr="00065249">
        <w:rPr>
          <w:rStyle w:val="lev"/>
          <w:rFonts w:ascii="Avenir Next" w:hAnsi="Avenir Next" w:cs="Cambria"/>
          <w:color w:val="000000" w:themeColor="text1"/>
          <w:sz w:val="24"/>
          <w:szCs w:val="24"/>
        </w:rPr>
        <w:t>ΜΟΝΙΜΗ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και</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ΚΑΘΗΜΕΡΙΝΗ</w:t>
      </w:r>
      <w:r w:rsidRPr="00065249">
        <w:rPr>
          <w:rStyle w:val="lev"/>
          <w:rFonts w:ascii="Avenir Next" w:hAnsi="Avenir Next"/>
          <w:color w:val="000000" w:themeColor="text1"/>
          <w:sz w:val="24"/>
          <w:szCs w:val="24"/>
        </w:rPr>
        <w:t xml:space="preserve"> (24/7 </w:t>
      </w:r>
      <w:r w:rsidRPr="00065249">
        <w:rPr>
          <w:rStyle w:val="lev"/>
          <w:rFonts w:ascii="Avenir Next" w:hAnsi="Avenir Next" w:cs="Cambria"/>
          <w:color w:val="000000" w:themeColor="text1"/>
          <w:sz w:val="24"/>
          <w:szCs w:val="24"/>
        </w:rPr>
        <w:t>ή</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τουλάχιστον</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όλη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την</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ημέρα</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w:t>
      </w:r>
    </w:p>
    <w:p w14:paraId="6DA3992D" w14:textId="77777777" w:rsidR="00F909B4" w:rsidRPr="00065249" w:rsidRDefault="00F909B4" w:rsidP="00F909B4">
      <w:pPr>
        <w:numPr>
          <w:ilvl w:val="0"/>
          <w:numId w:val="23"/>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Ανανέωση</w:t>
      </w:r>
      <w:r w:rsidRPr="00065249">
        <w:rPr>
          <w:rStyle w:val="lev"/>
          <w:rFonts w:ascii="Avenir Next" w:hAnsi="Avenir Next"/>
          <w:color w:val="000000" w:themeColor="text1"/>
          <w:sz w:val="24"/>
          <w:szCs w:val="24"/>
        </w:rPr>
        <w:t xml:space="preserve"> </w:t>
      </w:r>
      <w:r w:rsidRPr="00065249">
        <w:rPr>
          <w:rStyle w:val="lev"/>
          <w:rFonts w:ascii="Avenir Next" w:hAnsi="Avenir Next" w:cs="Cambria"/>
          <w:color w:val="000000" w:themeColor="text1"/>
          <w:sz w:val="24"/>
          <w:szCs w:val="24"/>
        </w:rPr>
        <w:t>Ενδυμάτων</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Τα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συμ</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ιεστικά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ενδύματα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χάνουν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την</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ελαστικότητά</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Πρέ</w:t>
      </w:r>
      <w:r w:rsidRPr="00065249">
        <w:rPr>
          <w:rFonts w:ascii="Avenir Next" w:hAnsi="Avenir Next"/>
          <w:color w:val="000000" w:themeColor="text1"/>
          <w:sz w:val="24"/>
          <w:szCs w:val="24"/>
        </w:rPr>
        <w:t>π</w:t>
      </w:r>
      <w:r w:rsidRPr="00065249">
        <w:rPr>
          <w:rFonts w:ascii="Avenir Next" w:hAnsi="Avenir Next" w:cs="Cambria"/>
          <w:color w:val="000000" w:themeColor="text1"/>
          <w:sz w:val="24"/>
          <w:szCs w:val="24"/>
        </w:rPr>
        <w:t>ει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να</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αντικαθίστανται</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κάθε</w:t>
      </w:r>
      <w:r w:rsidRPr="00065249">
        <w:rPr>
          <w:rFonts w:ascii="Avenir Next" w:hAnsi="Avenir Next"/>
          <w:color w:val="000000" w:themeColor="text1"/>
          <w:sz w:val="24"/>
          <w:szCs w:val="24"/>
        </w:rPr>
        <w:t xml:space="preserve"> 4-6 </w:t>
      </w:r>
      <w:r w:rsidRPr="00065249">
        <w:rPr>
          <w:rFonts w:ascii="Avenir Next" w:hAnsi="Avenir Next" w:cs="Cambria"/>
          <w:color w:val="000000" w:themeColor="text1"/>
          <w:sz w:val="24"/>
          <w:szCs w:val="24"/>
        </w:rPr>
        <w:t>μήνες</w:t>
      </w:r>
      <w:r w:rsidRPr="00065249">
        <w:rPr>
          <w:rFonts w:ascii="Avenir Next" w:hAnsi="Avenir Next"/>
          <w:color w:val="000000" w:themeColor="text1"/>
          <w:sz w:val="24"/>
          <w:szCs w:val="24"/>
        </w:rPr>
        <w:t>.</w:t>
      </w:r>
    </w:p>
    <w:p w14:paraId="1BC63E1E" w14:textId="245F6D28" w:rsidR="00C71B78" w:rsidRPr="00065249" w:rsidRDefault="00F909B4" w:rsidP="00784E1B">
      <w:pPr>
        <w:numPr>
          <w:ilvl w:val="0"/>
          <w:numId w:val="23"/>
        </w:numPr>
        <w:shd w:val="clear" w:color="auto" w:fill="FFFFFF"/>
        <w:spacing w:before="60" w:after="100" w:afterAutospacing="1" w:line="240" w:lineRule="auto"/>
        <w:rPr>
          <w:rFonts w:ascii="Avenir Next" w:hAnsi="Avenir Next"/>
          <w:color w:val="000000" w:themeColor="text1"/>
          <w:sz w:val="24"/>
          <w:szCs w:val="24"/>
        </w:rPr>
      </w:pPr>
      <w:r w:rsidRPr="00065249">
        <w:rPr>
          <w:rStyle w:val="lev"/>
          <w:rFonts w:ascii="Avenir Next" w:hAnsi="Avenir Next" w:cs="Cambria"/>
          <w:color w:val="000000" w:themeColor="text1"/>
          <w:sz w:val="24"/>
          <w:szCs w:val="24"/>
        </w:rPr>
        <w:t>Παρακολούθηση</w:t>
      </w:r>
      <w:r w:rsidRPr="00065249">
        <w:rPr>
          <w:rStyle w:val="lev"/>
          <w:rFonts w:ascii="Avenir Next" w:hAnsi="Avenir Next"/>
          <w:color w:val="000000" w:themeColor="text1"/>
          <w:sz w:val="24"/>
          <w:szCs w:val="24"/>
        </w:rPr>
        <w:t>:</w:t>
      </w:r>
      <w:r w:rsidRPr="00065249">
        <w:rPr>
          <w:rFonts w:ascii="Avenir Next" w:hAnsi="Avenir Next"/>
          <w:color w:val="000000" w:themeColor="text1"/>
          <w:sz w:val="24"/>
          <w:szCs w:val="24"/>
        </w:rPr>
        <w:t> </w:t>
      </w:r>
      <w:r w:rsidRPr="00065249">
        <w:rPr>
          <w:rFonts w:ascii="Avenir Next" w:hAnsi="Avenir Next" w:cs="Cambria"/>
          <w:color w:val="000000" w:themeColor="text1"/>
          <w:sz w:val="24"/>
          <w:szCs w:val="24"/>
        </w:rPr>
        <w:t>Μέτρηση</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όγκου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άκρου</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ανά</w:t>
      </w:r>
      <w:r w:rsidRPr="00065249">
        <w:rPr>
          <w:rFonts w:ascii="Avenir Next" w:hAnsi="Avenir Next"/>
          <w:color w:val="000000" w:themeColor="text1"/>
          <w:sz w:val="24"/>
          <w:szCs w:val="24"/>
        </w:rPr>
        <w:t xml:space="preserve"> 3 </w:t>
      </w:r>
      <w:r w:rsidRPr="00065249">
        <w:rPr>
          <w:rFonts w:ascii="Avenir Next" w:hAnsi="Avenir Next" w:cs="Cambria"/>
          <w:color w:val="000000" w:themeColor="text1"/>
          <w:sz w:val="24"/>
          <w:szCs w:val="24"/>
        </w:rPr>
        <w:t>μήνες</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τον</w:t>
      </w:r>
      <w:r w:rsidRPr="00065249">
        <w:rPr>
          <w:rFonts w:ascii="Avenir Next" w:hAnsi="Avenir Next"/>
          <w:color w:val="000000" w:themeColor="text1"/>
          <w:sz w:val="24"/>
          <w:szCs w:val="24"/>
        </w:rPr>
        <w:t xml:space="preserve"> π</w:t>
      </w:r>
      <w:r w:rsidRPr="00065249">
        <w:rPr>
          <w:rFonts w:ascii="Avenir Next" w:hAnsi="Avenir Next" w:cs="Cambria"/>
          <w:color w:val="000000" w:themeColor="text1"/>
          <w:sz w:val="24"/>
          <w:szCs w:val="24"/>
        </w:rPr>
        <w:t>ρώτο</w:t>
      </w:r>
      <w:r w:rsidRPr="00065249">
        <w:rPr>
          <w:rFonts w:ascii="Avenir Next" w:hAnsi="Avenir Next"/>
          <w:color w:val="000000" w:themeColor="text1"/>
          <w:sz w:val="24"/>
          <w:szCs w:val="24"/>
        </w:rPr>
        <w:t xml:space="preserve"> </w:t>
      </w:r>
      <w:r w:rsidRPr="00065249">
        <w:rPr>
          <w:rFonts w:ascii="Avenir Next" w:hAnsi="Avenir Next" w:cs="Cambria"/>
          <w:color w:val="000000" w:themeColor="text1"/>
          <w:sz w:val="24"/>
          <w:szCs w:val="24"/>
        </w:rPr>
        <w:t>χρόνο</w:t>
      </w:r>
      <w:r w:rsidRPr="00065249">
        <w:rPr>
          <w:rFonts w:ascii="Avenir Next" w:hAnsi="Avenir Next"/>
          <w:color w:val="000000" w:themeColor="text1"/>
          <w:sz w:val="24"/>
          <w:szCs w:val="24"/>
        </w:rPr>
        <w:t>.</w:t>
      </w:r>
    </w:p>
    <w:p w14:paraId="5F52F0FC" w14:textId="602A1C94" w:rsidR="004941B0" w:rsidRPr="002E5041" w:rsidRDefault="00D937B0" w:rsidP="00784E1B">
      <w:pPr>
        <w:rPr>
          <w:rFonts w:ascii="Avenir Next" w:hAnsi="Avenir Next"/>
          <w:color w:val="000000" w:themeColor="text1"/>
          <w:lang w:val="el-GR"/>
        </w:rPr>
      </w:pPr>
      <w:r>
        <w:rPr>
          <w:rFonts w:ascii="Avenir Next" w:hAnsi="Avenir Next"/>
          <w:noProof/>
          <w:color w:val="000000" w:themeColor="text1"/>
        </w:rPr>
        <w:pict w14:anchorId="29713A4B">
          <v:rect id="_x0000_i1025" alt="" style="width:338.85pt;height:.05pt;mso-width-percent:0;mso-height-percent:0;mso-width-percent:0;mso-height-percent:0" o:hrpct="747" o:hralign="center" o:hrstd="t" o:hr="t" fillcolor="#a0a0a0" stroked="f"/>
        </w:pict>
      </w:r>
    </w:p>
    <w:p w14:paraId="20D37234" w14:textId="77777777" w:rsidR="004941B0" w:rsidRPr="002E5041"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E5041">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2E5041"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E5041">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2E5041"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2E5041"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2E5041">
        <w:rPr>
          <w:rFonts w:ascii="Avenir Next" w:hAnsi="Avenir Next" w:cs="Menlo"/>
          <w:b/>
          <w:bCs/>
          <w:color w:val="000000" w:themeColor="text1"/>
          <w:lang w:val="el-GR"/>
        </w:rPr>
        <w:t>ΠΡΟΣΩΠΙΚΕΣ ΠΑΡΑΤΗΡΗΣΕΙΣ:</w:t>
      </w:r>
    </w:p>
    <w:p w14:paraId="582865BA" w14:textId="5D77788A" w:rsidR="004941B0" w:rsidRPr="002E5041" w:rsidRDefault="00784E1B" w:rsidP="004941B0">
      <w:pPr>
        <w:rPr>
          <w:rFonts w:ascii="Avenir Next" w:hAnsi="Avenir Next"/>
          <w:color w:val="000000" w:themeColor="text1"/>
          <w:lang w:val="el-GR"/>
        </w:rPr>
      </w:pPr>
      <w:r w:rsidRPr="002E5041">
        <w:rPr>
          <w:rFonts w:ascii="Avenir Next" w:hAnsi="Avenir Next" w:cs="Menlo"/>
          <w:color w:val="000000" w:themeColor="text1"/>
          <w:lang w:val="el-GR"/>
        </w:rPr>
        <w:t>—————————————————————————————————————————————————————————————————</w:t>
      </w:r>
      <w:r w:rsidR="00F909B4" w:rsidRPr="002E5041">
        <w:rPr>
          <w:rFonts w:ascii="Avenir Next" w:hAnsi="Avenir Next" w:cs="Menlo"/>
          <w:color w:val="000000" w:themeColor="text1"/>
          <w:lang w:val="el-GR"/>
        </w:rPr>
        <w:t>——————————————————————————————————————————————————————————————————————————————————————————————————————————————————————————————————</w:t>
      </w:r>
      <w:r w:rsidR="002E5041" w:rsidRPr="002E5041">
        <w:rPr>
          <w:rFonts w:ascii="Avenir Next" w:hAnsi="Avenir Next" w:cs="Menlo"/>
          <w:color w:val="000000" w:themeColor="text1"/>
          <w:lang w:val="el-GR"/>
        </w:rPr>
        <w:t>—————————————————————————————————————————————————————————————————————————————————————————————————————————————————————————————————————————————————————————————————————————————————————————————————————————————————————————————————————————————————————————————————————————————————————————————————————————————————————————————————————</w:t>
      </w:r>
    </w:p>
    <w:sectPr w:rsidR="004941B0" w:rsidRPr="002E50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6601E"/>
    <w:multiLevelType w:val="multilevel"/>
    <w:tmpl w:val="5BE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C38D3"/>
    <w:multiLevelType w:val="multilevel"/>
    <w:tmpl w:val="51B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550DA"/>
    <w:multiLevelType w:val="multilevel"/>
    <w:tmpl w:val="26E81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A1F77"/>
    <w:multiLevelType w:val="multilevel"/>
    <w:tmpl w:val="93EA2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74FB8"/>
    <w:multiLevelType w:val="multilevel"/>
    <w:tmpl w:val="0CF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4530C"/>
    <w:multiLevelType w:val="multilevel"/>
    <w:tmpl w:val="759E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7"/>
  </w:num>
  <w:num w:numId="11" w16cid:durableId="1894003908">
    <w:abstractNumId w:val="19"/>
  </w:num>
  <w:num w:numId="12" w16cid:durableId="1426151215">
    <w:abstractNumId w:val="10"/>
  </w:num>
  <w:num w:numId="13" w16cid:durableId="1995715767">
    <w:abstractNumId w:val="20"/>
  </w:num>
  <w:num w:numId="14" w16cid:durableId="2096197095">
    <w:abstractNumId w:val="12"/>
  </w:num>
  <w:num w:numId="15" w16cid:durableId="2112894837">
    <w:abstractNumId w:val="23"/>
  </w:num>
  <w:num w:numId="16" w16cid:durableId="1112477393">
    <w:abstractNumId w:val="13"/>
  </w:num>
  <w:num w:numId="17" w16cid:durableId="1200625083">
    <w:abstractNumId w:val="9"/>
  </w:num>
  <w:num w:numId="18" w16cid:durableId="89356135">
    <w:abstractNumId w:val="16"/>
  </w:num>
  <w:num w:numId="19" w16cid:durableId="1807577041">
    <w:abstractNumId w:val="15"/>
  </w:num>
  <w:num w:numId="20" w16cid:durableId="1582982350">
    <w:abstractNumId w:val="18"/>
  </w:num>
  <w:num w:numId="21" w16cid:durableId="680594170">
    <w:abstractNumId w:val="11"/>
  </w:num>
  <w:num w:numId="22" w16cid:durableId="1960989143">
    <w:abstractNumId w:val="14"/>
  </w:num>
  <w:num w:numId="23" w16cid:durableId="486677584">
    <w:abstractNumId w:val="21"/>
  </w:num>
  <w:num w:numId="24" w16cid:durableId="1466318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249"/>
    <w:rsid w:val="000B0516"/>
    <w:rsid w:val="00107FF7"/>
    <w:rsid w:val="001164E4"/>
    <w:rsid w:val="0015074B"/>
    <w:rsid w:val="0029639D"/>
    <w:rsid w:val="002E5041"/>
    <w:rsid w:val="00326F90"/>
    <w:rsid w:val="004941B0"/>
    <w:rsid w:val="004C0952"/>
    <w:rsid w:val="004E0449"/>
    <w:rsid w:val="00574AA3"/>
    <w:rsid w:val="00660EAB"/>
    <w:rsid w:val="006B0B1D"/>
    <w:rsid w:val="00784E1B"/>
    <w:rsid w:val="008F27A8"/>
    <w:rsid w:val="0090265F"/>
    <w:rsid w:val="00AA1D8D"/>
    <w:rsid w:val="00AB240F"/>
    <w:rsid w:val="00B47730"/>
    <w:rsid w:val="00C71B78"/>
    <w:rsid w:val="00CB0664"/>
    <w:rsid w:val="00D742E7"/>
    <w:rsid w:val="00D937B0"/>
    <w:rsid w:val="00E86C28"/>
    <w:rsid w:val="00F909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808</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2026-02-21T22:29:00Z</dcterms:created>
  <dcterms:modified xsi:type="dcterms:W3CDTF">2026-02-23T09:03:00Z</dcterms:modified>
  <cp:category/>
</cp:coreProperties>
</file>