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8807EF" w:rsidRDefault="00574AA3" w:rsidP="00574AA3">
      <w:pPr>
        <w:jc w:val="center"/>
        <w:rPr>
          <w:rFonts w:ascii="Avenir Next" w:hAnsi="Avenir Next"/>
          <w:i/>
          <w:color w:val="000000" w:themeColor="text1"/>
          <w:sz w:val="28"/>
          <w:lang w:val="el-GR"/>
        </w:rPr>
      </w:pPr>
      <w:r w:rsidRPr="008807EF">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8807EF" w:rsidRDefault="004941B0">
      <w:pPr>
        <w:rPr>
          <w:rFonts w:ascii="Avenir Next" w:hAnsi="Avenir Next"/>
          <w:i/>
          <w:color w:val="000000" w:themeColor="text1"/>
          <w:sz w:val="28"/>
          <w:lang w:val="el-GR"/>
        </w:rPr>
      </w:pPr>
    </w:p>
    <w:p w14:paraId="115A51EC" w14:textId="72845B42" w:rsidR="005A32FD" w:rsidRPr="005A32FD" w:rsidRDefault="005A32FD" w:rsidP="005A32FD">
      <w:pPr>
        <w:pStyle w:val="Titre1"/>
        <w:rPr>
          <w:rFonts w:ascii="Avenir Next" w:hAnsi="Avenir Next"/>
          <w:i/>
          <w:iCs/>
          <w:color w:val="000000" w:themeColor="text1"/>
          <w:sz w:val="40"/>
          <w:szCs w:val="40"/>
          <w:lang w:val="el-GR"/>
        </w:rPr>
      </w:pPr>
      <w:r w:rsidRPr="005A32FD">
        <w:rPr>
          <w:rFonts w:ascii="Avenir Next" w:hAnsi="Avenir Next"/>
          <w:i/>
          <w:iCs/>
          <w:color w:val="000000" w:themeColor="text1"/>
          <w:sz w:val="38"/>
          <w:szCs w:val="38"/>
          <w:lang w:val="el-GR"/>
        </w:rPr>
        <w:t>ΡΟΥΤΙΝΑ ΠΕΡΙΠΟΙΗΣΗΣ ΔΕΡΜΑΤΟΣ</w:t>
      </w:r>
      <w:r>
        <w:rPr>
          <w:rFonts w:ascii="Avenir Next" w:hAnsi="Avenir Next"/>
          <w:i/>
          <w:iCs/>
          <w:color w:val="000000" w:themeColor="text1"/>
          <w:sz w:val="40"/>
          <w:szCs w:val="40"/>
          <w:lang w:val="el-GR"/>
        </w:rPr>
        <w:t xml:space="preserve"> </w:t>
      </w:r>
      <w:r w:rsidRPr="005A32FD">
        <w:rPr>
          <w:rFonts w:ascii="Avenir Next" w:hAnsi="Avenir Next"/>
          <w:i/>
          <w:iCs/>
          <w:color w:val="000000" w:themeColor="text1"/>
          <w:sz w:val="40"/>
          <w:szCs w:val="40"/>
          <w:lang w:val="el-GR"/>
        </w:rPr>
        <w:t>–</w:t>
      </w:r>
      <w:r>
        <w:rPr>
          <w:rFonts w:ascii="Avenir Next" w:hAnsi="Avenir Next"/>
          <w:i/>
          <w:iCs/>
          <w:color w:val="000000" w:themeColor="text1"/>
          <w:sz w:val="40"/>
          <w:szCs w:val="40"/>
          <w:lang w:val="el-GR"/>
        </w:rPr>
        <w:t xml:space="preserve"> </w:t>
      </w:r>
      <w:r w:rsidRPr="005A32FD">
        <w:rPr>
          <w:rFonts w:ascii="Avenir Next" w:hAnsi="Avenir Next"/>
          <w:b w:val="0"/>
          <w:bCs w:val="0"/>
          <w:i/>
          <w:iCs/>
          <w:color w:val="000000" w:themeColor="text1"/>
          <w:lang w:val="el-GR"/>
        </w:rPr>
        <w:t>(</w:t>
      </w:r>
      <w:r>
        <w:rPr>
          <w:rFonts w:ascii="Avenir Next" w:hAnsi="Avenir Next"/>
          <w:b w:val="0"/>
          <w:bCs w:val="0"/>
          <w:i/>
          <w:iCs/>
          <w:color w:val="000000" w:themeColor="text1"/>
          <w:lang w:val="fr-CH"/>
        </w:rPr>
        <w:t>S</w:t>
      </w:r>
      <w:r w:rsidRPr="005A32FD">
        <w:rPr>
          <w:rFonts w:ascii="Avenir Next" w:hAnsi="Avenir Next"/>
          <w:b w:val="0"/>
          <w:bCs w:val="0"/>
          <w:i/>
          <w:iCs/>
          <w:color w:val="000000" w:themeColor="text1"/>
          <w:lang w:val="fr-CH"/>
        </w:rPr>
        <w:t>kin</w:t>
      </w:r>
      <w:r w:rsidRPr="005A32FD">
        <w:rPr>
          <w:rFonts w:ascii="Avenir Next" w:hAnsi="Avenir Next"/>
          <w:b w:val="0"/>
          <w:bCs w:val="0"/>
          <w:i/>
          <w:iCs/>
          <w:color w:val="000000" w:themeColor="text1"/>
          <w:lang w:val="el-GR"/>
        </w:rPr>
        <w:t xml:space="preserve"> </w:t>
      </w:r>
      <w:r w:rsidRPr="005A32FD">
        <w:rPr>
          <w:rFonts w:ascii="Avenir Next" w:hAnsi="Avenir Next"/>
          <w:b w:val="0"/>
          <w:bCs w:val="0"/>
          <w:i/>
          <w:iCs/>
          <w:color w:val="000000" w:themeColor="text1"/>
          <w:lang w:val="fr-CH"/>
        </w:rPr>
        <w:t>Care</w:t>
      </w:r>
      <w:r w:rsidRPr="005A32FD">
        <w:rPr>
          <w:rFonts w:ascii="Avenir Next" w:hAnsi="Avenir Next"/>
          <w:b w:val="0"/>
          <w:bCs w:val="0"/>
          <w:i/>
          <w:iCs/>
          <w:color w:val="000000" w:themeColor="text1"/>
          <w:lang w:val="el-GR"/>
        </w:rPr>
        <w:t>)</w:t>
      </w:r>
    </w:p>
    <w:p w14:paraId="713736D7" w14:textId="77777777" w:rsidR="00C71B78" w:rsidRPr="008807EF"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65A75FBC" w:rsidR="004941B0" w:rsidRPr="008807E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807EF">
        <w:rPr>
          <w:rFonts w:ascii="Avenir Next" w:hAnsi="Avenir Next" w:cs="Menlo"/>
          <w:i/>
          <w:iCs/>
          <w:color w:val="000000" w:themeColor="text1"/>
          <w:lang w:val="el-GR"/>
        </w:rPr>
        <w:t xml:space="preserve">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w:t>
      </w:r>
      <w:r w:rsidR="008807EF">
        <w:rPr>
          <w:rFonts w:ascii="Avenir Next" w:hAnsi="Avenir Next" w:cs="Menlo"/>
          <w:i/>
          <w:iCs/>
          <w:color w:val="000000" w:themeColor="text1"/>
          <w:lang w:val="el-GR"/>
        </w:rPr>
        <w:t>ξεκινήσετε μια καθημερινή ρουτίνα περιποίησης δέρματος</w:t>
      </w:r>
      <w:r w:rsidR="00784E1B" w:rsidRPr="008807EF">
        <w:rPr>
          <w:rFonts w:ascii="Avenir Next" w:hAnsi="Avenir Next" w:cs="Menlo"/>
          <w:i/>
          <w:iCs/>
          <w:color w:val="000000" w:themeColor="text1"/>
          <w:lang w:val="el-GR"/>
        </w:rPr>
        <w:t xml:space="preserve">. </w:t>
      </w:r>
      <w:r w:rsidRPr="008807EF">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8807EF" w:rsidRDefault="004C0952" w:rsidP="004941B0">
      <w:pPr>
        <w:jc w:val="both"/>
        <w:rPr>
          <w:rFonts w:ascii="Avenir Next" w:hAnsi="Avenir Next" w:cs="Menlo"/>
          <w:i/>
          <w:iCs/>
          <w:color w:val="000000" w:themeColor="text1"/>
          <w:lang w:val="el-GR"/>
        </w:rPr>
      </w:pPr>
    </w:p>
    <w:p w14:paraId="077C6192" w14:textId="77777777" w:rsidR="00784E1B" w:rsidRPr="008807EF" w:rsidRDefault="007339E3" w:rsidP="00784E1B">
      <w:pPr>
        <w:rPr>
          <w:rFonts w:ascii="Avenir Next" w:hAnsi="Avenir Next"/>
          <w:color w:val="000000" w:themeColor="text1"/>
          <w:lang w:val="el-GR"/>
        </w:rPr>
      </w:pPr>
      <w:r>
        <w:rPr>
          <w:rFonts w:ascii="Avenir Next" w:hAnsi="Avenir Next"/>
          <w:noProof/>
          <w:color w:val="000000" w:themeColor="text1"/>
        </w:rPr>
        <w:pict w14:anchorId="6C9E3C5B">
          <v:rect id="_x0000_i1029" alt="" style="width:338.85pt;height:.05pt;mso-width-percent:0;mso-height-percent:0;mso-width-percent:0;mso-height-percent:0" o:hrpct="747" o:hralign="center" o:hrstd="t" o:hr="t" fillcolor="#a0a0a0" stroked="f"/>
        </w:pict>
      </w:r>
    </w:p>
    <w:p w14:paraId="5CB77414" w14:textId="5EDB8D66" w:rsidR="00C71B78" w:rsidRDefault="005A32FD" w:rsidP="00784E1B">
      <w:pPr>
        <w:rPr>
          <w:rFonts w:ascii="Avenir Next" w:hAnsi="Avenir Next"/>
          <w:b/>
          <w:bCs/>
          <w:i/>
          <w:iCs/>
          <w:color w:val="000000" w:themeColor="text1"/>
          <w:sz w:val="32"/>
          <w:szCs w:val="32"/>
          <w:lang w:val="el-GR"/>
        </w:rPr>
      </w:pPr>
      <w:r w:rsidRPr="005A32FD">
        <w:rPr>
          <w:rFonts w:ascii="Avenir Next" w:hAnsi="Avenir Next"/>
          <w:b/>
          <w:bCs/>
          <w:i/>
          <w:iCs/>
          <w:color w:val="000000" w:themeColor="text1"/>
          <w:sz w:val="32"/>
          <w:szCs w:val="32"/>
        </w:rPr>
        <w:t>Γλωσσάρι Συστατικών</w:t>
      </w:r>
    </w:p>
    <w:p w14:paraId="67EA8943" w14:textId="77777777" w:rsidR="00F47457" w:rsidRPr="00F47457" w:rsidRDefault="00F47457" w:rsidP="00784E1B">
      <w:pPr>
        <w:rPr>
          <w:rFonts w:ascii="Avenir Next" w:hAnsi="Avenir Next"/>
          <w:b/>
          <w:bCs/>
          <w:color w:val="000000" w:themeColor="text1"/>
          <w:sz w:val="32"/>
          <w:szCs w:val="32"/>
          <w:lang w:val="el-GR"/>
        </w:rPr>
      </w:pPr>
    </w:p>
    <w:p w14:paraId="160EECFC" w14:textId="6763E10C" w:rsidR="008807EF" w:rsidRPr="008807EF" w:rsidRDefault="008807EF" w:rsidP="008807EF">
      <w:pPr>
        <w:pStyle w:val="Titre3"/>
        <w:shd w:val="clear" w:color="auto" w:fill="FFFFFF"/>
        <w:spacing w:before="180" w:after="144"/>
        <w:rPr>
          <w:rFonts w:ascii="DM Sans" w:hAnsi="DM Sans"/>
        </w:rPr>
      </w:pPr>
      <w:r w:rsidRPr="008807EF">
        <w:rPr>
          <w:rFonts w:ascii="Avenir Next" w:hAnsi="Avenir Next"/>
          <w:color w:val="000000" w:themeColor="text1"/>
          <w:sz w:val="26"/>
          <w:szCs w:val="26"/>
        </w:rPr>
        <w:t xml:space="preserve"> Κατηγορία 1: Αντιοξειδωτικά &amp; Λάμψη (Προστασία)</w:t>
      </w:r>
    </w:p>
    <w:p w14:paraId="55A630B3" w14:textId="77777777" w:rsidR="008807EF" w:rsidRPr="008807EF" w:rsidRDefault="008807EF" w:rsidP="008807EF">
      <w:pPr>
        <w:pStyle w:val="NormalWeb"/>
        <w:rPr>
          <w:rFonts w:ascii="Avenir Next" w:hAnsi="Avenir Next"/>
          <w:color w:val="000000" w:themeColor="text1"/>
          <w:sz w:val="26"/>
          <w:szCs w:val="26"/>
          <w:lang w:val="el-GR"/>
        </w:rPr>
      </w:pPr>
      <w:r w:rsidRPr="008807EF">
        <w:rPr>
          <w:rFonts w:ascii="Avenir Next" w:hAnsi="Avenir Next"/>
          <w:color w:val="000000" w:themeColor="text1"/>
          <w:sz w:val="26"/>
          <w:szCs w:val="26"/>
          <w:lang w:val="el-GR"/>
        </w:rPr>
        <w:t>Ουσίες που προστατεύουν το δέρμα από περιβαλλοντικές επιθέσεις και επιδιορθώνουν βλάβες.</w:t>
      </w:r>
    </w:p>
    <w:p w14:paraId="63A722DC" w14:textId="77777777" w:rsidR="008807EF" w:rsidRPr="008807EF" w:rsidRDefault="008807EF" w:rsidP="008807EF">
      <w:pPr>
        <w:numPr>
          <w:ilvl w:val="0"/>
          <w:numId w:val="19"/>
        </w:numPr>
        <w:spacing w:before="100" w:beforeAutospacing="1" w:after="100" w:afterAutospacing="1" w:line="240" w:lineRule="auto"/>
        <w:rPr>
          <w:rFonts w:ascii="Avenir Next" w:hAnsi="Avenir Next"/>
          <w:color w:val="000000" w:themeColor="text1"/>
          <w:sz w:val="26"/>
          <w:szCs w:val="26"/>
        </w:rPr>
      </w:pPr>
      <w:r w:rsidRPr="008807EF">
        <w:rPr>
          <w:rStyle w:val="lev"/>
          <w:rFonts w:ascii="Avenir Next" w:hAnsi="Avenir Next"/>
          <w:color w:val="000000" w:themeColor="text1"/>
          <w:sz w:val="26"/>
          <w:szCs w:val="26"/>
        </w:rPr>
        <w:t>Βιταμίνη C (L-Ascorbic Acid κ.α.):</w:t>
      </w:r>
      <w:r w:rsidRPr="008807EF">
        <w:rPr>
          <w:rFonts w:ascii="Avenir Next" w:hAnsi="Avenir Next"/>
          <w:color w:val="000000" w:themeColor="text1"/>
          <w:sz w:val="26"/>
          <w:szCs w:val="26"/>
        </w:rPr>
        <w:t xml:space="preserve"> Το "χρυσό πρότυπο" της λάμψης. Εξουδετερώνει τις ελεύθερες ρίζες (που προκαλούν γήρανση), μειώνει τις δυσχρωμίες και ενισχύει την παραγωγή κολλαγόνου.</w:t>
      </w:r>
    </w:p>
    <w:p w14:paraId="1DF137FA" w14:textId="77777777" w:rsidR="008807EF" w:rsidRPr="00F47457" w:rsidRDefault="008807EF" w:rsidP="008807EF">
      <w:pPr>
        <w:numPr>
          <w:ilvl w:val="0"/>
          <w:numId w:val="19"/>
        </w:numPr>
        <w:spacing w:before="100" w:beforeAutospacing="1" w:after="100" w:afterAutospacing="1" w:line="240" w:lineRule="auto"/>
        <w:rPr>
          <w:rFonts w:ascii="Avenir Next" w:hAnsi="Avenir Next"/>
          <w:color w:val="000000" w:themeColor="text1"/>
          <w:sz w:val="26"/>
          <w:szCs w:val="26"/>
        </w:rPr>
      </w:pPr>
      <w:r w:rsidRPr="008807EF">
        <w:rPr>
          <w:rStyle w:val="lev"/>
          <w:rFonts w:ascii="Avenir Next" w:hAnsi="Avenir Next"/>
          <w:color w:val="000000" w:themeColor="text1"/>
          <w:sz w:val="26"/>
          <w:szCs w:val="26"/>
        </w:rPr>
        <w:lastRenderedPageBreak/>
        <w:t>Νιασιναμίδη (Βιταμίνη B3):</w:t>
      </w:r>
      <w:r w:rsidRPr="008807EF">
        <w:rPr>
          <w:rFonts w:ascii="Avenir Next" w:hAnsi="Avenir Next"/>
          <w:color w:val="000000" w:themeColor="text1"/>
          <w:sz w:val="26"/>
          <w:szCs w:val="26"/>
        </w:rPr>
        <w:t xml:space="preserve"> Το συστατικό "πασπαρτού". Ρυθμίζει τη λιπαρότητα, μειώνει ορατά τους πόρους, βελτιώνει τον τόνο του δέρματος και ενισχύει τον προστατευτικό φραγμό.</w:t>
      </w:r>
    </w:p>
    <w:p w14:paraId="51752E1E" w14:textId="77777777" w:rsidR="00F47457" w:rsidRPr="008807EF" w:rsidRDefault="00F47457" w:rsidP="00F47457">
      <w:pPr>
        <w:spacing w:before="100" w:beforeAutospacing="1" w:after="100" w:afterAutospacing="1" w:line="240" w:lineRule="auto"/>
        <w:ind w:left="720"/>
        <w:rPr>
          <w:rFonts w:ascii="Avenir Next" w:hAnsi="Avenir Next"/>
          <w:color w:val="000000" w:themeColor="text1"/>
          <w:sz w:val="26"/>
          <w:szCs w:val="26"/>
        </w:rPr>
      </w:pPr>
    </w:p>
    <w:p w14:paraId="49FD346E" w14:textId="6CDAABEB" w:rsidR="008807EF" w:rsidRPr="008807EF" w:rsidRDefault="008807EF" w:rsidP="008807EF">
      <w:pPr>
        <w:pStyle w:val="Titre3"/>
        <w:rPr>
          <w:rFonts w:ascii="Avenir Next" w:hAnsi="Avenir Next"/>
          <w:color w:val="000000" w:themeColor="text1"/>
          <w:sz w:val="26"/>
          <w:szCs w:val="26"/>
        </w:rPr>
      </w:pPr>
      <w:r w:rsidRPr="008807EF">
        <w:rPr>
          <w:rFonts w:ascii="Avenir Next" w:hAnsi="Avenir Next"/>
          <w:color w:val="000000" w:themeColor="text1"/>
          <w:sz w:val="26"/>
          <w:szCs w:val="26"/>
        </w:rPr>
        <w:t xml:space="preserve"> Κατηγορία 2: Ενεργή Αντιγήρανση &amp; Ανανέωση</w:t>
      </w:r>
    </w:p>
    <w:p w14:paraId="11D14C29" w14:textId="77777777" w:rsidR="008807EF" w:rsidRPr="008807EF" w:rsidRDefault="008807EF" w:rsidP="008807EF">
      <w:pPr>
        <w:pStyle w:val="NormalWeb"/>
        <w:rPr>
          <w:rFonts w:ascii="Avenir Next" w:hAnsi="Avenir Next"/>
          <w:color w:val="000000" w:themeColor="text1"/>
          <w:sz w:val="26"/>
          <w:szCs w:val="26"/>
          <w:lang w:val="el-GR"/>
        </w:rPr>
      </w:pPr>
      <w:r w:rsidRPr="008807EF">
        <w:rPr>
          <w:rFonts w:ascii="Avenir Next" w:hAnsi="Avenir Next"/>
          <w:color w:val="000000" w:themeColor="text1"/>
          <w:sz w:val="26"/>
          <w:szCs w:val="26"/>
          <w:lang w:val="el-GR"/>
        </w:rPr>
        <w:t>Ουσίες που επιταχύνουν τον κύκλο ζωής των κυττάρων και λειαίνουν την υφή.</w:t>
      </w:r>
    </w:p>
    <w:p w14:paraId="25637F76" w14:textId="77777777" w:rsidR="008807EF" w:rsidRPr="008807EF" w:rsidRDefault="008807EF" w:rsidP="008807EF">
      <w:pPr>
        <w:numPr>
          <w:ilvl w:val="0"/>
          <w:numId w:val="20"/>
        </w:numPr>
        <w:spacing w:before="100" w:beforeAutospacing="1" w:after="100" w:afterAutospacing="1" w:line="240" w:lineRule="auto"/>
        <w:rPr>
          <w:rFonts w:ascii="Avenir Next" w:hAnsi="Avenir Next"/>
          <w:color w:val="000000" w:themeColor="text1"/>
          <w:sz w:val="26"/>
          <w:szCs w:val="26"/>
        </w:rPr>
      </w:pPr>
      <w:r w:rsidRPr="008807EF">
        <w:rPr>
          <w:rStyle w:val="lev"/>
          <w:rFonts w:ascii="Avenir Next" w:hAnsi="Avenir Next"/>
          <w:color w:val="000000" w:themeColor="text1"/>
          <w:sz w:val="26"/>
          <w:szCs w:val="26"/>
        </w:rPr>
        <w:t>Ρετινόλη (Βιταμίνη Α):</w:t>
      </w:r>
      <w:r w:rsidRPr="008807EF">
        <w:rPr>
          <w:rFonts w:ascii="Avenir Next" w:hAnsi="Avenir Next"/>
          <w:color w:val="000000" w:themeColor="text1"/>
          <w:sz w:val="26"/>
          <w:szCs w:val="26"/>
        </w:rPr>
        <w:t xml:space="preserve"> Η πιο μελετημένη αντιγηραντική ουσία. Αυξάνει τον ρυθμό ανανέωσης των κυττάρων, σβήνει λεπτές γραμμές και καταπολεμά την ακμή.</w:t>
      </w:r>
    </w:p>
    <w:p w14:paraId="751D9F0A" w14:textId="77777777" w:rsidR="008807EF" w:rsidRPr="00F47457" w:rsidRDefault="008807EF" w:rsidP="008807EF">
      <w:pPr>
        <w:numPr>
          <w:ilvl w:val="0"/>
          <w:numId w:val="20"/>
        </w:numPr>
        <w:spacing w:before="100" w:beforeAutospacing="1" w:after="100" w:afterAutospacing="1" w:line="240" w:lineRule="auto"/>
        <w:rPr>
          <w:rFonts w:ascii="Avenir Next" w:hAnsi="Avenir Next"/>
          <w:color w:val="000000" w:themeColor="text1"/>
          <w:sz w:val="26"/>
          <w:szCs w:val="26"/>
        </w:rPr>
      </w:pPr>
      <w:r w:rsidRPr="008807EF">
        <w:rPr>
          <w:rStyle w:val="lev"/>
          <w:rFonts w:ascii="Avenir Next" w:hAnsi="Avenir Next"/>
          <w:color w:val="000000" w:themeColor="text1"/>
          <w:sz w:val="26"/>
          <w:szCs w:val="26"/>
        </w:rPr>
        <w:t>Sytenol® A (Bakuchiol):</w:t>
      </w:r>
      <w:r w:rsidRPr="008807EF">
        <w:rPr>
          <w:rFonts w:ascii="Avenir Next" w:hAnsi="Avenir Next"/>
          <w:color w:val="000000" w:themeColor="text1"/>
          <w:sz w:val="26"/>
          <w:szCs w:val="26"/>
        </w:rPr>
        <w:t xml:space="preserve"> Η φυτική, μη ερεθιστική εναλλακτική της ρετινόλης. Προσφέρει την ίδια αντιρυτιδική δράση και σφριγηλότητα, αλλά είναι κατάλληλη για πολύ ευαίσθητα δέρματα και για χρήση κατά την εγκυμοσύνη ή το καλοκαίρι.</w:t>
      </w:r>
    </w:p>
    <w:p w14:paraId="30622BA1" w14:textId="77777777" w:rsidR="00F47457" w:rsidRPr="008807EF" w:rsidRDefault="00F47457" w:rsidP="00F47457">
      <w:pPr>
        <w:spacing w:before="100" w:beforeAutospacing="1" w:after="100" w:afterAutospacing="1" w:line="240" w:lineRule="auto"/>
        <w:ind w:left="720"/>
        <w:rPr>
          <w:rFonts w:ascii="Avenir Next" w:hAnsi="Avenir Next"/>
          <w:color w:val="000000" w:themeColor="text1"/>
          <w:sz w:val="26"/>
          <w:szCs w:val="26"/>
        </w:rPr>
      </w:pPr>
    </w:p>
    <w:p w14:paraId="0C6B4649" w14:textId="2124B2B3" w:rsidR="008807EF" w:rsidRPr="008807EF" w:rsidRDefault="008807EF" w:rsidP="008807EF">
      <w:pPr>
        <w:pStyle w:val="Titre3"/>
        <w:rPr>
          <w:rFonts w:ascii="Avenir Next" w:hAnsi="Avenir Next"/>
          <w:color w:val="000000" w:themeColor="text1"/>
          <w:sz w:val="26"/>
          <w:szCs w:val="26"/>
        </w:rPr>
      </w:pPr>
      <w:r w:rsidRPr="008807EF">
        <w:rPr>
          <w:rFonts w:ascii="Avenir Next" w:hAnsi="Avenir Next"/>
          <w:color w:val="000000" w:themeColor="text1"/>
          <w:sz w:val="26"/>
          <w:szCs w:val="26"/>
        </w:rPr>
        <w:t>Κατηγορία 3: Ενυδάτωση &amp; Φραγμός</w:t>
      </w:r>
    </w:p>
    <w:p w14:paraId="0A74178B" w14:textId="77777777" w:rsidR="008807EF" w:rsidRPr="008807EF" w:rsidRDefault="008807EF" w:rsidP="008807EF">
      <w:pPr>
        <w:pStyle w:val="NormalWeb"/>
        <w:rPr>
          <w:rFonts w:ascii="Avenir Next" w:hAnsi="Avenir Next"/>
          <w:color w:val="000000" w:themeColor="text1"/>
          <w:sz w:val="26"/>
          <w:szCs w:val="26"/>
          <w:lang w:val="el-GR"/>
        </w:rPr>
      </w:pPr>
      <w:r w:rsidRPr="008807EF">
        <w:rPr>
          <w:rFonts w:ascii="Avenir Next" w:hAnsi="Avenir Next"/>
          <w:color w:val="000000" w:themeColor="text1"/>
          <w:sz w:val="26"/>
          <w:szCs w:val="26"/>
          <w:lang w:val="el-GR"/>
        </w:rPr>
        <w:t>Ουσίες που κρατούν το νερό μέσα στο δέρμα και το διατηρούν ελαστικό.</w:t>
      </w:r>
    </w:p>
    <w:p w14:paraId="22B7EBBE" w14:textId="77777777" w:rsidR="008807EF" w:rsidRPr="008807EF" w:rsidRDefault="008807EF" w:rsidP="008807EF">
      <w:pPr>
        <w:numPr>
          <w:ilvl w:val="0"/>
          <w:numId w:val="21"/>
        </w:numPr>
        <w:spacing w:before="100" w:beforeAutospacing="1" w:after="100" w:afterAutospacing="1" w:line="240" w:lineRule="auto"/>
        <w:rPr>
          <w:rFonts w:ascii="Avenir Next" w:hAnsi="Avenir Next"/>
          <w:color w:val="000000" w:themeColor="text1"/>
          <w:sz w:val="26"/>
          <w:szCs w:val="26"/>
        </w:rPr>
      </w:pPr>
      <w:r w:rsidRPr="008807EF">
        <w:rPr>
          <w:rStyle w:val="lev"/>
          <w:rFonts w:ascii="Avenir Next" w:hAnsi="Avenir Next"/>
          <w:color w:val="000000" w:themeColor="text1"/>
          <w:sz w:val="26"/>
          <w:szCs w:val="26"/>
        </w:rPr>
        <w:t>Υαλουρονικό Οξύ (Hyaluronic Acid):</w:t>
      </w:r>
      <w:r w:rsidRPr="008807EF">
        <w:rPr>
          <w:rFonts w:ascii="Avenir Next" w:hAnsi="Avenir Next"/>
          <w:color w:val="000000" w:themeColor="text1"/>
          <w:sz w:val="26"/>
          <w:szCs w:val="26"/>
        </w:rPr>
        <w:t xml:space="preserve"> Ένας "μαγνήτης" υγρασίας που συγκρατεί έως και 1000 φορές το βάρος του σε νερό, γεμίζοντας το δέρμα εκ των έσω.</w:t>
      </w:r>
    </w:p>
    <w:p w14:paraId="04DB8D00" w14:textId="77777777" w:rsidR="008807EF" w:rsidRPr="00F47457" w:rsidRDefault="008807EF" w:rsidP="008807EF">
      <w:pPr>
        <w:numPr>
          <w:ilvl w:val="0"/>
          <w:numId w:val="21"/>
        </w:numPr>
        <w:spacing w:before="100" w:beforeAutospacing="1" w:after="100" w:afterAutospacing="1" w:line="240" w:lineRule="auto"/>
        <w:rPr>
          <w:rFonts w:ascii="Avenir Next" w:hAnsi="Avenir Next"/>
          <w:color w:val="000000" w:themeColor="text1"/>
          <w:sz w:val="26"/>
          <w:szCs w:val="26"/>
        </w:rPr>
      </w:pPr>
      <w:r w:rsidRPr="008807EF">
        <w:rPr>
          <w:rStyle w:val="lev"/>
          <w:rFonts w:ascii="Avenir Next" w:hAnsi="Avenir Next"/>
          <w:color w:val="000000" w:themeColor="text1"/>
          <w:sz w:val="26"/>
          <w:szCs w:val="26"/>
        </w:rPr>
        <w:t>Squalane (Σκουαλάνιο):</w:t>
      </w:r>
      <w:r w:rsidRPr="008807EF">
        <w:rPr>
          <w:rFonts w:ascii="Avenir Next" w:hAnsi="Avenir Next"/>
          <w:color w:val="000000" w:themeColor="text1"/>
          <w:sz w:val="26"/>
          <w:szCs w:val="26"/>
        </w:rPr>
        <w:t xml:space="preserve"> Ένα εξαιρετικά συμβατό έλαιο που μιμείται τα φυσικά λιπίδια του δέρματος. Κλειδώνει την υγρασία χωρίς να φράζει τους πόρους (non-comedogenic).</w:t>
      </w:r>
    </w:p>
    <w:p w14:paraId="41883408" w14:textId="77777777" w:rsidR="00F47457" w:rsidRPr="008807EF" w:rsidRDefault="00F47457" w:rsidP="00F47457">
      <w:pPr>
        <w:spacing w:before="100" w:beforeAutospacing="1" w:after="100" w:afterAutospacing="1" w:line="240" w:lineRule="auto"/>
        <w:rPr>
          <w:rFonts w:ascii="Avenir Next" w:hAnsi="Avenir Next"/>
          <w:color w:val="000000" w:themeColor="text1"/>
          <w:sz w:val="26"/>
          <w:szCs w:val="26"/>
        </w:rPr>
      </w:pPr>
    </w:p>
    <w:p w14:paraId="75BCFC95" w14:textId="4B3DA3CC" w:rsidR="008807EF" w:rsidRPr="008807EF" w:rsidRDefault="008807EF" w:rsidP="008807EF">
      <w:pPr>
        <w:pStyle w:val="Titre3"/>
        <w:rPr>
          <w:rFonts w:ascii="Avenir Next" w:hAnsi="Avenir Next"/>
          <w:color w:val="000000" w:themeColor="text1"/>
          <w:sz w:val="26"/>
          <w:szCs w:val="26"/>
        </w:rPr>
      </w:pPr>
      <w:r w:rsidRPr="008807EF">
        <w:rPr>
          <w:rFonts w:ascii="Avenir Next" w:hAnsi="Avenir Next"/>
          <w:color w:val="000000" w:themeColor="text1"/>
          <w:sz w:val="26"/>
          <w:szCs w:val="26"/>
        </w:rPr>
        <w:lastRenderedPageBreak/>
        <w:t>Κατηγορία 4: Πεπτίδια (Οι "Αγγελιοφόροι")</w:t>
      </w:r>
    </w:p>
    <w:p w14:paraId="6E32DA2F" w14:textId="77777777" w:rsidR="008807EF" w:rsidRPr="008807EF" w:rsidRDefault="008807EF" w:rsidP="008807EF">
      <w:pPr>
        <w:pStyle w:val="NormalWeb"/>
        <w:rPr>
          <w:rFonts w:ascii="Avenir Next" w:hAnsi="Avenir Next"/>
          <w:color w:val="000000" w:themeColor="text1"/>
          <w:sz w:val="26"/>
          <w:szCs w:val="26"/>
          <w:lang w:val="el-GR"/>
        </w:rPr>
      </w:pPr>
      <w:r w:rsidRPr="008807EF">
        <w:rPr>
          <w:rFonts w:ascii="Avenir Next" w:hAnsi="Avenir Next"/>
          <w:color w:val="000000" w:themeColor="text1"/>
          <w:sz w:val="26"/>
          <w:szCs w:val="26"/>
          <w:lang w:val="el-GR"/>
        </w:rPr>
        <w:t>Μικρές αλυσίδες αμινοξέων που δίνουν σήμα στα κύτταρα να συμπεριφέρονται σαν νεανικά.</w:t>
      </w:r>
    </w:p>
    <w:p w14:paraId="2FE9393B" w14:textId="77777777" w:rsidR="008807EF" w:rsidRPr="008807EF" w:rsidRDefault="008807EF" w:rsidP="008807EF">
      <w:pPr>
        <w:numPr>
          <w:ilvl w:val="0"/>
          <w:numId w:val="22"/>
        </w:numPr>
        <w:spacing w:before="100" w:beforeAutospacing="1" w:after="100" w:afterAutospacing="1" w:line="240" w:lineRule="auto"/>
        <w:rPr>
          <w:rFonts w:ascii="Avenir Next" w:hAnsi="Avenir Next"/>
          <w:color w:val="000000" w:themeColor="text1"/>
          <w:sz w:val="26"/>
          <w:szCs w:val="26"/>
        </w:rPr>
      </w:pPr>
      <w:r w:rsidRPr="008807EF">
        <w:rPr>
          <w:rStyle w:val="lev"/>
          <w:rFonts w:ascii="Avenir Next" w:hAnsi="Avenir Next"/>
          <w:color w:val="000000" w:themeColor="text1"/>
          <w:sz w:val="26"/>
          <w:szCs w:val="26"/>
        </w:rPr>
        <w:t>Matrixyl:</w:t>
      </w:r>
      <w:r w:rsidRPr="008807EF">
        <w:rPr>
          <w:rFonts w:ascii="Avenir Next" w:hAnsi="Avenir Next"/>
          <w:color w:val="000000" w:themeColor="text1"/>
          <w:sz w:val="26"/>
          <w:szCs w:val="26"/>
        </w:rPr>
        <w:t xml:space="preserve"> Διεγείρει τους ινοβλάστες να παράγουν νέο κολλαγόνο και ελαστίνη, "γεμίζοντας" τις ρυτίδες από μέσα.</w:t>
      </w:r>
    </w:p>
    <w:p w14:paraId="21456587" w14:textId="77777777" w:rsidR="008807EF" w:rsidRPr="008807EF" w:rsidRDefault="008807EF" w:rsidP="008807EF">
      <w:pPr>
        <w:numPr>
          <w:ilvl w:val="0"/>
          <w:numId w:val="22"/>
        </w:numPr>
        <w:spacing w:before="100" w:beforeAutospacing="1" w:after="100" w:afterAutospacing="1" w:line="240" w:lineRule="auto"/>
        <w:rPr>
          <w:rFonts w:ascii="Avenir Next" w:hAnsi="Avenir Next"/>
          <w:color w:val="000000" w:themeColor="text1"/>
          <w:sz w:val="26"/>
          <w:szCs w:val="26"/>
        </w:rPr>
      </w:pPr>
      <w:r w:rsidRPr="008807EF">
        <w:rPr>
          <w:rStyle w:val="lev"/>
          <w:rFonts w:ascii="Avenir Next" w:hAnsi="Avenir Next"/>
          <w:color w:val="000000" w:themeColor="text1"/>
          <w:sz w:val="26"/>
          <w:szCs w:val="26"/>
        </w:rPr>
        <w:t>Argireline:</w:t>
      </w:r>
      <w:r w:rsidRPr="008807EF">
        <w:rPr>
          <w:rFonts w:ascii="Avenir Next" w:hAnsi="Avenir Next"/>
          <w:color w:val="000000" w:themeColor="text1"/>
          <w:sz w:val="26"/>
          <w:szCs w:val="26"/>
        </w:rPr>
        <w:t xml:space="preserve"> Δρα χαλαρωτικά στους μύες του προσώπου, μειώνοντας τις ρυτίδες έκφρασης (π.χ. στο μέτωπο), παρόμοια με τη δράση του Botox αλλά πιο ήπια.</w:t>
      </w:r>
    </w:p>
    <w:p w14:paraId="7E549E64" w14:textId="77777777" w:rsidR="008807EF" w:rsidRPr="00F47457" w:rsidRDefault="008807EF" w:rsidP="008807EF">
      <w:pPr>
        <w:numPr>
          <w:ilvl w:val="0"/>
          <w:numId w:val="22"/>
        </w:numPr>
        <w:spacing w:before="100" w:beforeAutospacing="1" w:after="100" w:afterAutospacing="1" w:line="240" w:lineRule="auto"/>
        <w:rPr>
          <w:rFonts w:ascii="Avenir Next" w:hAnsi="Avenir Next"/>
          <w:color w:val="000000" w:themeColor="text1"/>
          <w:sz w:val="26"/>
          <w:szCs w:val="26"/>
        </w:rPr>
      </w:pPr>
      <w:r w:rsidRPr="008807EF">
        <w:rPr>
          <w:rStyle w:val="lev"/>
          <w:rFonts w:ascii="Avenir Next" w:hAnsi="Avenir Next"/>
          <w:color w:val="000000" w:themeColor="text1"/>
          <w:sz w:val="26"/>
          <w:szCs w:val="26"/>
        </w:rPr>
        <w:t>Copper Peptides (Πεπτίδια Χαλκού):</w:t>
      </w:r>
      <w:r w:rsidRPr="008807EF">
        <w:rPr>
          <w:rFonts w:ascii="Avenir Next" w:hAnsi="Avenir Next"/>
          <w:color w:val="000000" w:themeColor="text1"/>
          <w:sz w:val="26"/>
          <w:szCs w:val="26"/>
        </w:rPr>
        <w:t xml:space="preserve"> Ισχυροί επανορθωτικοί παράγοντες που προάγουν την επούλωση, μειώνουν τη φλεγμονή και συσφίγγουν το δέρμα.</w:t>
      </w:r>
    </w:p>
    <w:p w14:paraId="4FBC2077" w14:textId="77777777" w:rsidR="00F47457" w:rsidRPr="008807EF" w:rsidRDefault="00F47457" w:rsidP="00F47457">
      <w:pPr>
        <w:spacing w:before="100" w:beforeAutospacing="1" w:after="100" w:afterAutospacing="1" w:line="240" w:lineRule="auto"/>
        <w:ind w:left="720"/>
        <w:rPr>
          <w:rFonts w:ascii="Avenir Next" w:hAnsi="Avenir Next"/>
          <w:color w:val="000000" w:themeColor="text1"/>
          <w:sz w:val="26"/>
          <w:szCs w:val="26"/>
        </w:rPr>
      </w:pPr>
    </w:p>
    <w:p w14:paraId="0F4D64EE" w14:textId="6469D5D8" w:rsidR="008807EF" w:rsidRPr="008807EF" w:rsidRDefault="008807EF" w:rsidP="008807EF">
      <w:pPr>
        <w:pStyle w:val="Titre3"/>
        <w:rPr>
          <w:rFonts w:ascii="Avenir Next" w:hAnsi="Avenir Next"/>
          <w:color w:val="000000" w:themeColor="text1"/>
          <w:sz w:val="26"/>
          <w:szCs w:val="26"/>
        </w:rPr>
      </w:pPr>
      <w:r w:rsidRPr="008807EF">
        <w:rPr>
          <w:rFonts w:ascii="Avenir Next" w:hAnsi="Avenir Next"/>
          <w:color w:val="000000" w:themeColor="text1"/>
          <w:sz w:val="26"/>
          <w:szCs w:val="26"/>
        </w:rPr>
        <w:t>Κατηγορία 5: Αντηλιακή Προστασία</w:t>
      </w:r>
    </w:p>
    <w:p w14:paraId="2725C904" w14:textId="77777777" w:rsidR="008807EF" w:rsidRPr="008807EF" w:rsidRDefault="008807EF" w:rsidP="008807EF">
      <w:pPr>
        <w:numPr>
          <w:ilvl w:val="0"/>
          <w:numId w:val="23"/>
        </w:numPr>
        <w:spacing w:before="100" w:beforeAutospacing="1" w:after="100" w:afterAutospacing="1" w:line="240" w:lineRule="auto"/>
        <w:rPr>
          <w:rFonts w:ascii="Avenir Next" w:hAnsi="Avenir Next"/>
          <w:color w:val="000000" w:themeColor="text1"/>
          <w:sz w:val="26"/>
          <w:szCs w:val="26"/>
        </w:rPr>
      </w:pPr>
      <w:r w:rsidRPr="008807EF">
        <w:rPr>
          <w:rStyle w:val="lev"/>
          <w:rFonts w:ascii="Avenir Next" w:hAnsi="Avenir Next"/>
          <w:color w:val="000000" w:themeColor="text1"/>
          <w:sz w:val="26"/>
          <w:szCs w:val="26"/>
        </w:rPr>
        <w:t>Φυσικά/Ορυκτά Φίλτρα (Mineral Filters):</w:t>
      </w:r>
      <w:r w:rsidRPr="008807EF">
        <w:rPr>
          <w:rFonts w:ascii="Avenir Next" w:hAnsi="Avenir Next"/>
          <w:color w:val="000000" w:themeColor="text1"/>
          <w:sz w:val="26"/>
          <w:szCs w:val="26"/>
        </w:rPr>
        <w:t xml:space="preserve"> Οξείδιο του Ψευδαργύρου &amp; Διοξείδιο του Τιτανίου. Λειτουργούν ως καθρέφτης, αντανακλώντας την ακτινοβολία χωρίς να απορροφώνται από το δέρμα.</w:t>
      </w:r>
    </w:p>
    <w:p w14:paraId="1C1F97BF" w14:textId="77777777" w:rsidR="00C71B78" w:rsidRPr="005A32FD" w:rsidRDefault="00C71B78" w:rsidP="00784E1B">
      <w:pPr>
        <w:rPr>
          <w:rFonts w:ascii="Avenir Next" w:hAnsi="Avenir Next"/>
          <w:color w:val="000000" w:themeColor="text1"/>
          <w:sz w:val="26"/>
          <w:szCs w:val="26"/>
          <w:lang w:val="el-GR"/>
        </w:rPr>
      </w:pPr>
    </w:p>
    <w:p w14:paraId="513EB649" w14:textId="4AE8EC3B" w:rsidR="005A32FD" w:rsidRPr="005A32FD" w:rsidRDefault="007339E3" w:rsidP="00784E1B">
      <w:pPr>
        <w:rPr>
          <w:rFonts w:ascii="Avenir Next" w:hAnsi="Avenir Next"/>
          <w:color w:val="000000" w:themeColor="text1"/>
          <w:sz w:val="26"/>
          <w:szCs w:val="26"/>
          <w:lang w:val="el-GR"/>
        </w:rPr>
      </w:pPr>
      <w:r>
        <w:rPr>
          <w:rFonts w:ascii="Avenir Next" w:hAnsi="Avenir Next"/>
          <w:noProof/>
          <w:color w:val="000000" w:themeColor="text1"/>
          <w:sz w:val="26"/>
          <w:szCs w:val="26"/>
        </w:rPr>
        <w:pict w14:anchorId="4D190BCE">
          <v:rect id="_x0000_i1028" alt="" style="width:411.4pt;height:.05pt;mso-width-percent:0;mso-height-percent:0;mso-width-percent:0;mso-height-percent:0" o:hrpct="907" o:hralign="center" o:hrstd="t" o:hr="t" fillcolor="#a0a0a0" stroked="f"/>
        </w:pict>
      </w:r>
    </w:p>
    <w:p w14:paraId="5DD9C620" w14:textId="77777777" w:rsidR="005A32FD" w:rsidRDefault="005A32FD" w:rsidP="00784E1B">
      <w:pPr>
        <w:rPr>
          <w:rFonts w:ascii="Avenir Next" w:hAnsi="Avenir Next"/>
          <w:color w:val="000000" w:themeColor="text1"/>
          <w:sz w:val="26"/>
          <w:szCs w:val="26"/>
          <w:lang w:val="el-GR"/>
        </w:rPr>
      </w:pPr>
    </w:p>
    <w:p w14:paraId="1ED42799" w14:textId="77777777" w:rsidR="00F47457" w:rsidRDefault="00F47457" w:rsidP="00784E1B">
      <w:pPr>
        <w:rPr>
          <w:rFonts w:ascii="Avenir Next" w:hAnsi="Avenir Next"/>
          <w:color w:val="000000" w:themeColor="text1"/>
          <w:sz w:val="26"/>
          <w:szCs w:val="26"/>
          <w:lang w:val="el-GR"/>
        </w:rPr>
      </w:pPr>
    </w:p>
    <w:p w14:paraId="2FA308DB" w14:textId="77777777" w:rsidR="00F47457" w:rsidRDefault="00F47457" w:rsidP="00784E1B">
      <w:pPr>
        <w:rPr>
          <w:rFonts w:ascii="Avenir Next" w:hAnsi="Avenir Next"/>
          <w:color w:val="000000" w:themeColor="text1"/>
          <w:sz w:val="26"/>
          <w:szCs w:val="26"/>
          <w:lang w:val="el-GR"/>
        </w:rPr>
      </w:pPr>
    </w:p>
    <w:p w14:paraId="7ACB4695" w14:textId="77777777" w:rsidR="00F47457" w:rsidRDefault="00F47457" w:rsidP="00784E1B">
      <w:pPr>
        <w:rPr>
          <w:rFonts w:ascii="Avenir Next" w:hAnsi="Avenir Next"/>
          <w:color w:val="000000" w:themeColor="text1"/>
          <w:sz w:val="26"/>
          <w:szCs w:val="26"/>
          <w:lang w:val="el-GR"/>
        </w:rPr>
      </w:pPr>
    </w:p>
    <w:p w14:paraId="696782CD" w14:textId="77777777" w:rsidR="00F47457" w:rsidRPr="005A32FD" w:rsidRDefault="00F47457" w:rsidP="00784E1B">
      <w:pPr>
        <w:rPr>
          <w:rFonts w:ascii="Avenir Next" w:hAnsi="Avenir Next"/>
          <w:color w:val="000000" w:themeColor="text1"/>
          <w:sz w:val="26"/>
          <w:szCs w:val="26"/>
          <w:lang w:val="el-GR"/>
        </w:rPr>
      </w:pPr>
    </w:p>
    <w:p w14:paraId="72F09B2D" w14:textId="77777777" w:rsidR="005A32FD" w:rsidRPr="005A32FD" w:rsidRDefault="005A32FD" w:rsidP="005A32FD">
      <w:pPr>
        <w:pStyle w:val="Titre1"/>
        <w:rPr>
          <w:rFonts w:ascii="Avenir Next" w:hAnsi="Avenir Next"/>
          <w:i/>
          <w:iCs/>
          <w:color w:val="000000" w:themeColor="text1"/>
          <w:sz w:val="32"/>
          <w:szCs w:val="32"/>
        </w:rPr>
      </w:pPr>
      <w:r w:rsidRPr="005A32FD">
        <w:rPr>
          <w:rFonts w:ascii="Avenir Next" w:hAnsi="Avenir Next"/>
          <w:i/>
          <w:iCs/>
          <w:color w:val="000000" w:themeColor="text1"/>
          <w:sz w:val="32"/>
          <w:szCs w:val="32"/>
        </w:rPr>
        <w:lastRenderedPageBreak/>
        <w:t>Πρωτόκολλο Φροντίδας Δέρματος</w:t>
      </w:r>
    </w:p>
    <w:p w14:paraId="642E5F50" w14:textId="53EE3661" w:rsidR="005A32FD" w:rsidRPr="00F47457" w:rsidRDefault="005A32FD" w:rsidP="005A32FD">
      <w:pPr>
        <w:pStyle w:val="NormalWeb"/>
        <w:rPr>
          <w:rFonts w:ascii="Avenir Next" w:hAnsi="Avenir Next"/>
          <w:color w:val="000000" w:themeColor="text1"/>
          <w:sz w:val="26"/>
          <w:szCs w:val="26"/>
          <w:lang w:val="el-GR"/>
        </w:rPr>
      </w:pPr>
      <w:r w:rsidRPr="005A32FD">
        <w:rPr>
          <w:rStyle w:val="Accentuation"/>
          <w:rFonts w:ascii="Avenir Next" w:hAnsi="Avenir Next"/>
          <w:color w:val="000000" w:themeColor="text1"/>
          <w:sz w:val="26"/>
          <w:szCs w:val="26"/>
          <w:lang w:val="el-GR"/>
        </w:rPr>
        <w:t>Ακολουθήστε τα βήματα για μέγιστο αποτέλεσμα.</w:t>
      </w:r>
    </w:p>
    <w:p w14:paraId="620B679D" w14:textId="2169D61A" w:rsidR="005A32FD" w:rsidRPr="005A32FD" w:rsidRDefault="005A32FD" w:rsidP="005A32FD">
      <w:pPr>
        <w:pStyle w:val="Titre2"/>
        <w:rPr>
          <w:rFonts w:ascii="Avenir Next" w:hAnsi="Avenir Next"/>
          <w:color w:val="000000" w:themeColor="text1"/>
        </w:rPr>
      </w:pPr>
      <w:r w:rsidRPr="005A32FD">
        <w:rPr>
          <w:rFonts w:ascii="Avenir Next" w:hAnsi="Avenir Next"/>
          <w:color w:val="000000" w:themeColor="text1"/>
        </w:rPr>
        <w:t>ΠΡΩΙ (AM)</w:t>
      </w:r>
    </w:p>
    <w:p w14:paraId="6A92CCEC" w14:textId="77777777" w:rsidR="005A32FD" w:rsidRPr="005A32FD" w:rsidRDefault="005A32FD" w:rsidP="005A32FD">
      <w:pPr>
        <w:pStyle w:val="NormalWeb"/>
        <w:rPr>
          <w:rFonts w:ascii="Avenir Next" w:hAnsi="Avenir Next"/>
          <w:color w:val="000000" w:themeColor="text1"/>
          <w:sz w:val="26"/>
          <w:szCs w:val="26"/>
          <w:lang w:val="el-GR"/>
        </w:rPr>
      </w:pPr>
      <w:r w:rsidRPr="005A32FD">
        <w:rPr>
          <w:rStyle w:val="Accentuation"/>
          <w:rFonts w:ascii="Avenir Next" w:hAnsi="Avenir Next"/>
          <w:color w:val="000000" w:themeColor="text1"/>
          <w:sz w:val="26"/>
          <w:szCs w:val="26"/>
          <w:lang w:val="el-GR"/>
        </w:rPr>
        <w:t>Στόχος: Προστασία &amp; Πρόληψη</w:t>
      </w:r>
    </w:p>
    <w:p w14:paraId="1CCC603D" w14:textId="77777777" w:rsidR="005A32FD" w:rsidRPr="005A32FD" w:rsidRDefault="005A32FD" w:rsidP="005A32FD">
      <w:pPr>
        <w:numPr>
          <w:ilvl w:val="0"/>
          <w:numId w:val="24"/>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Καθαρισμός:</w:t>
      </w:r>
      <w:r w:rsidRPr="005A32FD">
        <w:rPr>
          <w:rFonts w:ascii="Avenir Next" w:hAnsi="Avenir Next"/>
          <w:color w:val="000000" w:themeColor="text1"/>
          <w:sz w:val="26"/>
          <w:szCs w:val="26"/>
        </w:rPr>
        <w:t xml:space="preserve"> Πλύνετε το πρόσωπό σας με ένα ήπιο καθαριστικό.</w:t>
      </w:r>
    </w:p>
    <w:p w14:paraId="6794CA37" w14:textId="77777777" w:rsidR="005A32FD" w:rsidRPr="005A32FD" w:rsidRDefault="005A32FD" w:rsidP="005A32FD">
      <w:pPr>
        <w:numPr>
          <w:ilvl w:val="0"/>
          <w:numId w:val="24"/>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Ορός (Serum):</w:t>
      </w:r>
      <w:r w:rsidRPr="005A32FD">
        <w:rPr>
          <w:rFonts w:ascii="Avenir Next" w:hAnsi="Avenir Next"/>
          <w:color w:val="000000" w:themeColor="text1"/>
          <w:sz w:val="26"/>
          <w:szCs w:val="26"/>
        </w:rPr>
        <w:t xml:space="preserve"> </w:t>
      </w:r>
    </w:p>
    <w:p w14:paraId="521E99D0" w14:textId="77777777" w:rsidR="005A32FD" w:rsidRPr="005A32FD" w:rsidRDefault="005A32FD" w:rsidP="005A32FD">
      <w:pPr>
        <w:numPr>
          <w:ilvl w:val="1"/>
          <w:numId w:val="24"/>
        </w:numPr>
        <w:spacing w:before="100" w:beforeAutospacing="1" w:after="100" w:afterAutospacing="1" w:line="240" w:lineRule="auto"/>
        <w:rPr>
          <w:rFonts w:ascii="Avenir Next" w:hAnsi="Avenir Next"/>
          <w:color w:val="000000" w:themeColor="text1"/>
          <w:sz w:val="26"/>
          <w:szCs w:val="26"/>
        </w:rPr>
      </w:pPr>
      <w:r w:rsidRPr="005A32FD">
        <w:rPr>
          <w:rFonts w:ascii="Avenir Next" w:hAnsi="Avenir Next"/>
          <w:color w:val="000000" w:themeColor="text1"/>
          <w:sz w:val="26"/>
          <w:szCs w:val="26"/>
        </w:rPr>
        <w:t xml:space="preserve">Εφαρμόστε ορό </w:t>
      </w:r>
      <w:r w:rsidRPr="005A32FD">
        <w:rPr>
          <w:rStyle w:val="lev"/>
          <w:rFonts w:ascii="Avenir Next" w:hAnsi="Avenir Next"/>
          <w:color w:val="000000" w:themeColor="text1"/>
          <w:sz w:val="26"/>
          <w:szCs w:val="26"/>
        </w:rPr>
        <w:t>Βιταμίνης C</w:t>
      </w:r>
      <w:r w:rsidRPr="005A32FD">
        <w:rPr>
          <w:rFonts w:ascii="Avenir Next" w:hAnsi="Avenir Next"/>
          <w:color w:val="000000" w:themeColor="text1"/>
          <w:sz w:val="26"/>
          <w:szCs w:val="26"/>
        </w:rPr>
        <w:t xml:space="preserve"> (για λάμψη/αντιοξειδωτική δράση).</w:t>
      </w:r>
    </w:p>
    <w:p w14:paraId="7AFFA7BC" w14:textId="77777777" w:rsidR="005A32FD" w:rsidRPr="005A32FD" w:rsidRDefault="005A32FD" w:rsidP="005A32FD">
      <w:pPr>
        <w:numPr>
          <w:ilvl w:val="1"/>
          <w:numId w:val="24"/>
        </w:numPr>
        <w:spacing w:before="100" w:beforeAutospacing="1" w:after="100" w:afterAutospacing="1" w:line="240" w:lineRule="auto"/>
        <w:rPr>
          <w:rFonts w:ascii="Avenir Next" w:hAnsi="Avenir Next"/>
          <w:color w:val="000000" w:themeColor="text1"/>
          <w:sz w:val="26"/>
          <w:szCs w:val="26"/>
        </w:rPr>
      </w:pPr>
      <w:r w:rsidRPr="005A32FD">
        <w:rPr>
          <w:rStyle w:val="Accentuation"/>
          <w:rFonts w:ascii="Avenir Next" w:hAnsi="Avenir Next"/>
          <w:color w:val="000000" w:themeColor="text1"/>
          <w:sz w:val="26"/>
          <w:szCs w:val="26"/>
        </w:rPr>
        <w:t>Προαιρετικά:</w:t>
      </w:r>
      <w:r w:rsidRPr="005A32FD">
        <w:rPr>
          <w:rFonts w:ascii="Avenir Next" w:hAnsi="Avenir Next"/>
          <w:color w:val="000000" w:themeColor="text1"/>
          <w:sz w:val="26"/>
          <w:szCs w:val="26"/>
        </w:rPr>
        <w:t xml:space="preserve"> Μπορείτε να προσθέσετε ορό με </w:t>
      </w:r>
      <w:r w:rsidRPr="005A32FD">
        <w:rPr>
          <w:rStyle w:val="lev"/>
          <w:rFonts w:ascii="Avenir Next" w:hAnsi="Avenir Next"/>
          <w:color w:val="000000" w:themeColor="text1"/>
          <w:sz w:val="26"/>
          <w:szCs w:val="26"/>
        </w:rPr>
        <w:t>Υαλουρονικό Οξύ</w:t>
      </w:r>
      <w:r w:rsidRPr="005A32FD">
        <w:rPr>
          <w:rFonts w:ascii="Avenir Next" w:hAnsi="Avenir Next"/>
          <w:color w:val="000000" w:themeColor="text1"/>
          <w:sz w:val="26"/>
          <w:szCs w:val="26"/>
        </w:rPr>
        <w:t xml:space="preserve"> ή </w:t>
      </w:r>
      <w:r w:rsidRPr="005A32FD">
        <w:rPr>
          <w:rStyle w:val="lev"/>
          <w:rFonts w:ascii="Avenir Next" w:hAnsi="Avenir Next"/>
          <w:color w:val="000000" w:themeColor="text1"/>
          <w:sz w:val="26"/>
          <w:szCs w:val="26"/>
        </w:rPr>
        <w:t>Νιασιναμίδη</w:t>
      </w:r>
      <w:r w:rsidRPr="005A32FD">
        <w:rPr>
          <w:rFonts w:ascii="Avenir Next" w:hAnsi="Avenir Next"/>
          <w:color w:val="000000" w:themeColor="text1"/>
          <w:sz w:val="26"/>
          <w:szCs w:val="26"/>
        </w:rPr>
        <w:t xml:space="preserve"> αν νιώθετε το δέρμα αφυδατωμένο.</w:t>
      </w:r>
    </w:p>
    <w:p w14:paraId="3CD2DC12" w14:textId="77777777" w:rsidR="005A32FD" w:rsidRPr="005A32FD" w:rsidRDefault="005A32FD" w:rsidP="005A32FD">
      <w:pPr>
        <w:numPr>
          <w:ilvl w:val="0"/>
          <w:numId w:val="24"/>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Ενίσχυση (Boosters):</w:t>
      </w:r>
      <w:r w:rsidRPr="005A32FD">
        <w:rPr>
          <w:rFonts w:ascii="Avenir Next" w:hAnsi="Avenir Next"/>
          <w:color w:val="000000" w:themeColor="text1"/>
          <w:sz w:val="26"/>
          <w:szCs w:val="26"/>
        </w:rPr>
        <w:t xml:space="preserve"> </w:t>
      </w:r>
    </w:p>
    <w:p w14:paraId="0051734A" w14:textId="77777777" w:rsidR="005A32FD" w:rsidRPr="005A32FD" w:rsidRDefault="005A32FD" w:rsidP="005A32FD">
      <w:pPr>
        <w:numPr>
          <w:ilvl w:val="1"/>
          <w:numId w:val="24"/>
        </w:numPr>
        <w:spacing w:before="100" w:beforeAutospacing="1" w:after="100" w:afterAutospacing="1" w:line="240" w:lineRule="auto"/>
        <w:rPr>
          <w:rFonts w:ascii="Avenir Next" w:hAnsi="Avenir Next"/>
          <w:color w:val="000000" w:themeColor="text1"/>
          <w:sz w:val="26"/>
          <w:szCs w:val="26"/>
        </w:rPr>
      </w:pPr>
      <w:r w:rsidRPr="005A32FD">
        <w:rPr>
          <w:rFonts w:ascii="Avenir Next" w:hAnsi="Avenir Next"/>
          <w:color w:val="000000" w:themeColor="text1"/>
          <w:sz w:val="26"/>
          <w:szCs w:val="26"/>
        </w:rPr>
        <w:t xml:space="preserve">Εδώ μπορείτε να εφαρμόσετε ορό με </w:t>
      </w:r>
      <w:r w:rsidRPr="005A32FD">
        <w:rPr>
          <w:rStyle w:val="lev"/>
          <w:rFonts w:ascii="Avenir Next" w:hAnsi="Avenir Next"/>
          <w:color w:val="000000" w:themeColor="text1"/>
          <w:sz w:val="26"/>
          <w:szCs w:val="26"/>
        </w:rPr>
        <w:t>Πεπτίδια</w:t>
      </w:r>
      <w:r w:rsidRPr="005A32FD">
        <w:rPr>
          <w:rFonts w:ascii="Avenir Next" w:hAnsi="Avenir Next"/>
          <w:color w:val="000000" w:themeColor="text1"/>
          <w:sz w:val="26"/>
          <w:szCs w:val="26"/>
        </w:rPr>
        <w:t xml:space="preserve"> (Matrixyl/Argireline) ή </w:t>
      </w:r>
      <w:r w:rsidRPr="005A32FD">
        <w:rPr>
          <w:rStyle w:val="lev"/>
          <w:rFonts w:ascii="Avenir Next" w:hAnsi="Avenir Next"/>
          <w:color w:val="000000" w:themeColor="text1"/>
          <w:sz w:val="26"/>
          <w:szCs w:val="26"/>
        </w:rPr>
        <w:t>Copper Peptides</w:t>
      </w:r>
      <w:r w:rsidRPr="005A32FD">
        <w:rPr>
          <w:rFonts w:ascii="Avenir Next" w:hAnsi="Avenir Next"/>
          <w:color w:val="000000" w:themeColor="text1"/>
          <w:sz w:val="26"/>
          <w:szCs w:val="26"/>
        </w:rPr>
        <w:t xml:space="preserve"> για σύσφιξη.</w:t>
      </w:r>
    </w:p>
    <w:p w14:paraId="4FC07BB4" w14:textId="77777777" w:rsidR="005A32FD" w:rsidRPr="005A32FD" w:rsidRDefault="005A32FD" w:rsidP="005A32FD">
      <w:pPr>
        <w:numPr>
          <w:ilvl w:val="0"/>
          <w:numId w:val="24"/>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Αντηλιακό (ΑΠΑΡΑΙΤΗΤΟ):</w:t>
      </w:r>
      <w:r w:rsidRPr="005A32FD">
        <w:rPr>
          <w:rFonts w:ascii="Avenir Next" w:hAnsi="Avenir Next"/>
          <w:color w:val="000000" w:themeColor="text1"/>
          <w:sz w:val="26"/>
          <w:szCs w:val="26"/>
        </w:rPr>
        <w:t xml:space="preserve"> </w:t>
      </w:r>
    </w:p>
    <w:p w14:paraId="26568D79" w14:textId="77777777" w:rsidR="005A32FD" w:rsidRPr="005A32FD" w:rsidRDefault="005A32FD" w:rsidP="005A32FD">
      <w:pPr>
        <w:numPr>
          <w:ilvl w:val="1"/>
          <w:numId w:val="24"/>
        </w:numPr>
        <w:spacing w:before="100" w:beforeAutospacing="1" w:after="100" w:afterAutospacing="1" w:line="240" w:lineRule="auto"/>
        <w:rPr>
          <w:rFonts w:ascii="Avenir Next" w:hAnsi="Avenir Next"/>
          <w:color w:val="000000" w:themeColor="text1"/>
          <w:sz w:val="26"/>
          <w:szCs w:val="26"/>
        </w:rPr>
      </w:pPr>
      <w:r w:rsidRPr="005A32FD">
        <w:rPr>
          <w:rFonts w:ascii="Avenir Next" w:hAnsi="Avenir Next"/>
          <w:color w:val="000000" w:themeColor="text1"/>
          <w:sz w:val="26"/>
          <w:szCs w:val="26"/>
        </w:rPr>
        <w:t xml:space="preserve">Εφαρμόστε γενναιόδωρη ποσότητα αντηλιακού με </w:t>
      </w:r>
      <w:r w:rsidRPr="005A32FD">
        <w:rPr>
          <w:rStyle w:val="lev"/>
          <w:rFonts w:ascii="Avenir Next" w:hAnsi="Avenir Next"/>
          <w:color w:val="000000" w:themeColor="text1"/>
          <w:sz w:val="26"/>
          <w:szCs w:val="26"/>
        </w:rPr>
        <w:t>φυσικά φίλτρα (Mineral)</w:t>
      </w:r>
      <w:r w:rsidRPr="005A32FD">
        <w:rPr>
          <w:rFonts w:ascii="Avenir Next" w:hAnsi="Avenir Next"/>
          <w:color w:val="000000" w:themeColor="text1"/>
          <w:sz w:val="26"/>
          <w:szCs w:val="26"/>
        </w:rPr>
        <w:t>.</w:t>
      </w:r>
    </w:p>
    <w:p w14:paraId="617E1E17" w14:textId="77777777" w:rsidR="005A32FD" w:rsidRPr="005A32FD" w:rsidRDefault="005A32FD" w:rsidP="005A32FD">
      <w:pPr>
        <w:numPr>
          <w:ilvl w:val="1"/>
          <w:numId w:val="24"/>
        </w:numPr>
        <w:spacing w:before="100" w:beforeAutospacing="1" w:after="100" w:afterAutospacing="1" w:line="240" w:lineRule="auto"/>
        <w:rPr>
          <w:rFonts w:ascii="Avenir Next" w:hAnsi="Avenir Next"/>
          <w:color w:val="000000" w:themeColor="text1"/>
          <w:sz w:val="26"/>
          <w:szCs w:val="26"/>
        </w:rPr>
      </w:pPr>
      <w:r w:rsidRPr="005A32FD">
        <w:rPr>
          <w:rStyle w:val="Accentuation"/>
          <w:rFonts w:ascii="Avenir Next" w:hAnsi="Avenir Next"/>
          <w:color w:val="000000" w:themeColor="text1"/>
          <w:sz w:val="26"/>
          <w:szCs w:val="26"/>
        </w:rPr>
        <w:t>Tip:</w:t>
      </w:r>
      <w:r w:rsidRPr="005A32FD">
        <w:rPr>
          <w:rFonts w:ascii="Avenir Next" w:hAnsi="Avenir Next"/>
          <w:color w:val="000000" w:themeColor="text1"/>
          <w:sz w:val="26"/>
          <w:szCs w:val="26"/>
        </w:rPr>
        <w:t xml:space="preserve"> Ανανεώνετε αν εκτίθεστε πολύ ώρα στον ήλιο.</w:t>
      </w:r>
    </w:p>
    <w:p w14:paraId="3E554EF8" w14:textId="77777777" w:rsidR="005A32FD" w:rsidRPr="005A32FD" w:rsidRDefault="007339E3" w:rsidP="005A32FD">
      <w:pPr>
        <w:spacing w:after="0"/>
        <w:rPr>
          <w:rFonts w:ascii="Avenir Next" w:hAnsi="Avenir Next"/>
          <w:color w:val="000000" w:themeColor="text1"/>
          <w:sz w:val="26"/>
          <w:szCs w:val="26"/>
        </w:rPr>
      </w:pPr>
      <w:r>
        <w:rPr>
          <w:rFonts w:ascii="Avenir Next" w:hAnsi="Avenir Next"/>
          <w:noProof/>
          <w:color w:val="000000" w:themeColor="text1"/>
          <w:sz w:val="26"/>
          <w:szCs w:val="26"/>
        </w:rPr>
        <w:pict w14:anchorId="47229425">
          <v:rect id="_x0000_i1027" alt="" style="width:411.4pt;height:.05pt;mso-width-percent:0;mso-height-percent:0;mso-width-percent:0;mso-height-percent:0" o:hrpct="907" o:hralign="center" o:hrstd="t" o:hr="t" fillcolor="#a0a0a0" stroked="f"/>
        </w:pict>
      </w:r>
    </w:p>
    <w:p w14:paraId="69C3482C" w14:textId="71683BB0" w:rsidR="005A32FD" w:rsidRPr="005A32FD" w:rsidRDefault="005A32FD" w:rsidP="005A32FD">
      <w:pPr>
        <w:pStyle w:val="Titre2"/>
        <w:rPr>
          <w:rFonts w:ascii="Avenir Next" w:hAnsi="Avenir Next"/>
          <w:color w:val="000000" w:themeColor="text1"/>
        </w:rPr>
      </w:pPr>
      <w:r w:rsidRPr="005A32FD">
        <w:rPr>
          <w:rFonts w:ascii="Avenir Next" w:hAnsi="Avenir Next"/>
          <w:color w:val="000000" w:themeColor="text1"/>
        </w:rPr>
        <w:t>ΒΡΑΔΥ (PM)</w:t>
      </w:r>
    </w:p>
    <w:p w14:paraId="03B4B626" w14:textId="77777777" w:rsidR="005A32FD" w:rsidRPr="005A32FD" w:rsidRDefault="005A32FD" w:rsidP="005A32FD">
      <w:pPr>
        <w:pStyle w:val="NormalWeb"/>
        <w:rPr>
          <w:rFonts w:ascii="Avenir Next" w:hAnsi="Avenir Next"/>
          <w:color w:val="000000" w:themeColor="text1"/>
          <w:sz w:val="26"/>
          <w:szCs w:val="26"/>
          <w:lang w:val="el-GR"/>
        </w:rPr>
      </w:pPr>
      <w:r w:rsidRPr="005A32FD">
        <w:rPr>
          <w:rStyle w:val="Accentuation"/>
          <w:rFonts w:ascii="Avenir Next" w:hAnsi="Avenir Next"/>
          <w:color w:val="000000" w:themeColor="text1"/>
          <w:sz w:val="26"/>
          <w:szCs w:val="26"/>
          <w:lang w:val="el-GR"/>
        </w:rPr>
        <w:t>Στόχος: Επανόρθωση &amp; Θεραπεία</w:t>
      </w:r>
    </w:p>
    <w:p w14:paraId="46BC9470" w14:textId="77777777" w:rsidR="005A32FD" w:rsidRPr="005A32FD" w:rsidRDefault="005A32FD" w:rsidP="005A32FD">
      <w:pPr>
        <w:numPr>
          <w:ilvl w:val="0"/>
          <w:numId w:val="25"/>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Διπλός Καθαρισμός:</w:t>
      </w:r>
      <w:r w:rsidRPr="005A32FD">
        <w:rPr>
          <w:rFonts w:ascii="Avenir Next" w:hAnsi="Avenir Next"/>
          <w:color w:val="000000" w:themeColor="text1"/>
          <w:sz w:val="26"/>
          <w:szCs w:val="26"/>
        </w:rPr>
        <w:t xml:space="preserve"> Αφαιρέστε σχολαστικά το αντηλιακό και τους ρύπους της ημέρας.</w:t>
      </w:r>
    </w:p>
    <w:p w14:paraId="4B977536" w14:textId="77777777" w:rsidR="005A32FD" w:rsidRPr="005A32FD" w:rsidRDefault="005A32FD" w:rsidP="005A32FD">
      <w:pPr>
        <w:numPr>
          <w:ilvl w:val="0"/>
          <w:numId w:val="25"/>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Θεραπεία Αντιγήρανσης (Επιλέξτε ΕΝΑ):</w:t>
      </w:r>
      <w:r w:rsidRPr="005A32FD">
        <w:rPr>
          <w:rFonts w:ascii="Avenir Next" w:hAnsi="Avenir Next"/>
          <w:color w:val="000000" w:themeColor="text1"/>
          <w:sz w:val="26"/>
          <w:szCs w:val="26"/>
        </w:rPr>
        <w:t xml:space="preserve"> </w:t>
      </w:r>
    </w:p>
    <w:p w14:paraId="0C78815F" w14:textId="77777777" w:rsidR="005A32FD" w:rsidRPr="005A32FD" w:rsidRDefault="005A32FD" w:rsidP="005A32FD">
      <w:pPr>
        <w:numPr>
          <w:ilvl w:val="1"/>
          <w:numId w:val="25"/>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Επιλογή Α (Ισχυρή): Ρετινόλη.</w:t>
      </w:r>
      <w:r w:rsidRPr="005A32FD">
        <w:rPr>
          <w:rFonts w:ascii="Avenir Next" w:hAnsi="Avenir Next"/>
          <w:color w:val="000000" w:themeColor="text1"/>
          <w:sz w:val="26"/>
          <w:szCs w:val="26"/>
        </w:rPr>
        <w:t xml:space="preserve"> Ξεκινήστε 2-3 φορές την εβδομάδα και αυξήστε σταδιακά.</w:t>
      </w:r>
    </w:p>
    <w:p w14:paraId="0607CA72" w14:textId="77777777" w:rsidR="005A32FD" w:rsidRPr="005A32FD" w:rsidRDefault="005A32FD" w:rsidP="005A32FD">
      <w:pPr>
        <w:numPr>
          <w:ilvl w:val="1"/>
          <w:numId w:val="25"/>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Επιλογή Β (Ευαίσθητο Δέρμα/Καλοκαίρι): Sytenol® A (Bakuchiol).</w:t>
      </w:r>
      <w:r w:rsidRPr="005A32FD">
        <w:rPr>
          <w:rFonts w:ascii="Avenir Next" w:hAnsi="Avenir Next"/>
          <w:color w:val="000000" w:themeColor="text1"/>
          <w:sz w:val="26"/>
          <w:szCs w:val="26"/>
        </w:rPr>
        <w:t xml:space="preserve"> Μπορεί να χρησιμοποιηθεί κάθε βράδυ χωρίς φόβο ερεθισμού.</w:t>
      </w:r>
    </w:p>
    <w:p w14:paraId="73EE1BFA" w14:textId="77777777" w:rsidR="005A32FD" w:rsidRPr="005A32FD" w:rsidRDefault="005A32FD" w:rsidP="005A32FD">
      <w:pPr>
        <w:numPr>
          <w:ilvl w:val="0"/>
          <w:numId w:val="25"/>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lastRenderedPageBreak/>
        <w:t>Ενίσχυση &amp; Ενυδάτωση:</w:t>
      </w:r>
      <w:r w:rsidRPr="005A32FD">
        <w:rPr>
          <w:rFonts w:ascii="Avenir Next" w:hAnsi="Avenir Next"/>
          <w:color w:val="000000" w:themeColor="text1"/>
          <w:sz w:val="26"/>
          <w:szCs w:val="26"/>
        </w:rPr>
        <w:t xml:space="preserve"> </w:t>
      </w:r>
    </w:p>
    <w:p w14:paraId="10B4383D" w14:textId="77777777" w:rsidR="005A32FD" w:rsidRPr="005A32FD" w:rsidRDefault="005A32FD" w:rsidP="005A32FD">
      <w:pPr>
        <w:numPr>
          <w:ilvl w:val="1"/>
          <w:numId w:val="25"/>
        </w:numPr>
        <w:spacing w:before="100" w:beforeAutospacing="1" w:after="100" w:afterAutospacing="1" w:line="240" w:lineRule="auto"/>
        <w:rPr>
          <w:rFonts w:ascii="Avenir Next" w:hAnsi="Avenir Next"/>
          <w:color w:val="000000" w:themeColor="text1"/>
          <w:sz w:val="26"/>
          <w:szCs w:val="26"/>
        </w:rPr>
      </w:pPr>
      <w:r w:rsidRPr="005A32FD">
        <w:rPr>
          <w:rFonts w:ascii="Avenir Next" w:hAnsi="Avenir Next"/>
          <w:color w:val="000000" w:themeColor="text1"/>
          <w:sz w:val="26"/>
          <w:szCs w:val="26"/>
        </w:rPr>
        <w:t xml:space="preserve">Εφαρμόστε ξανά </w:t>
      </w:r>
      <w:r w:rsidRPr="005A32FD">
        <w:rPr>
          <w:rStyle w:val="lev"/>
          <w:rFonts w:ascii="Avenir Next" w:hAnsi="Avenir Next"/>
          <w:color w:val="000000" w:themeColor="text1"/>
          <w:sz w:val="26"/>
          <w:szCs w:val="26"/>
        </w:rPr>
        <w:t>Πεπτίδια</w:t>
      </w:r>
      <w:r w:rsidRPr="005A32FD">
        <w:rPr>
          <w:rFonts w:ascii="Avenir Next" w:hAnsi="Avenir Next"/>
          <w:color w:val="000000" w:themeColor="text1"/>
          <w:sz w:val="26"/>
          <w:szCs w:val="26"/>
        </w:rPr>
        <w:t xml:space="preserve"> αν το επιθυμείτε.</w:t>
      </w:r>
    </w:p>
    <w:p w14:paraId="6CDE3DB8" w14:textId="77777777" w:rsidR="005A32FD" w:rsidRPr="005A32FD" w:rsidRDefault="005A32FD" w:rsidP="005A32FD">
      <w:pPr>
        <w:numPr>
          <w:ilvl w:val="1"/>
          <w:numId w:val="25"/>
        </w:numPr>
        <w:spacing w:before="100" w:beforeAutospacing="1" w:after="100" w:afterAutospacing="1" w:line="240" w:lineRule="auto"/>
        <w:rPr>
          <w:rFonts w:ascii="Avenir Next" w:hAnsi="Avenir Next"/>
          <w:color w:val="000000" w:themeColor="text1"/>
          <w:sz w:val="26"/>
          <w:szCs w:val="26"/>
        </w:rPr>
      </w:pPr>
      <w:r w:rsidRPr="005A32FD">
        <w:rPr>
          <w:rFonts w:ascii="Avenir Next" w:hAnsi="Avenir Next"/>
          <w:color w:val="000000" w:themeColor="text1"/>
          <w:sz w:val="26"/>
          <w:szCs w:val="26"/>
        </w:rPr>
        <w:t xml:space="preserve">Ολοκληρώστε με μια ενυδατική κρέμα πλούσια σε </w:t>
      </w:r>
      <w:r w:rsidRPr="005A32FD">
        <w:rPr>
          <w:rStyle w:val="lev"/>
          <w:rFonts w:ascii="Avenir Next" w:hAnsi="Avenir Next"/>
          <w:color w:val="000000" w:themeColor="text1"/>
          <w:sz w:val="26"/>
          <w:szCs w:val="26"/>
        </w:rPr>
        <w:t>Squalane</w:t>
      </w:r>
      <w:r w:rsidRPr="005A32FD">
        <w:rPr>
          <w:rFonts w:ascii="Avenir Next" w:hAnsi="Avenir Next"/>
          <w:color w:val="000000" w:themeColor="text1"/>
          <w:sz w:val="26"/>
          <w:szCs w:val="26"/>
        </w:rPr>
        <w:t xml:space="preserve"> ή </w:t>
      </w:r>
      <w:r w:rsidRPr="005A32FD">
        <w:rPr>
          <w:rStyle w:val="lev"/>
          <w:rFonts w:ascii="Avenir Next" w:hAnsi="Avenir Next"/>
          <w:color w:val="000000" w:themeColor="text1"/>
          <w:sz w:val="26"/>
          <w:szCs w:val="26"/>
        </w:rPr>
        <w:t>Ceramides</w:t>
      </w:r>
      <w:r w:rsidRPr="005A32FD">
        <w:rPr>
          <w:rFonts w:ascii="Avenir Next" w:hAnsi="Avenir Next"/>
          <w:color w:val="000000" w:themeColor="text1"/>
          <w:sz w:val="26"/>
          <w:szCs w:val="26"/>
        </w:rPr>
        <w:t xml:space="preserve"> για να "κλειδώσετε" την υγρασία όλο το βράδυ.</w:t>
      </w:r>
    </w:p>
    <w:p w14:paraId="24F2B993" w14:textId="77777777" w:rsidR="005A32FD" w:rsidRPr="005A32FD" w:rsidRDefault="007339E3" w:rsidP="005A32FD">
      <w:pPr>
        <w:spacing w:after="0"/>
        <w:rPr>
          <w:rFonts w:ascii="Avenir Next" w:hAnsi="Avenir Next"/>
          <w:color w:val="000000" w:themeColor="text1"/>
          <w:sz w:val="26"/>
          <w:szCs w:val="26"/>
        </w:rPr>
      </w:pPr>
      <w:r>
        <w:rPr>
          <w:rFonts w:ascii="Avenir Next" w:hAnsi="Avenir Next"/>
          <w:noProof/>
          <w:color w:val="000000" w:themeColor="text1"/>
          <w:sz w:val="26"/>
          <w:szCs w:val="26"/>
        </w:rPr>
        <w:pict w14:anchorId="4879565B">
          <v:rect id="_x0000_i1026" alt="" style="width:411.4pt;height:.05pt;mso-width-percent:0;mso-height-percent:0;mso-width-percent:0;mso-height-percent:0" o:hrpct="907" o:hralign="center" o:hrstd="t" o:hr="t" fillcolor="#a0a0a0" stroked="f"/>
        </w:pict>
      </w:r>
    </w:p>
    <w:p w14:paraId="0EC60E74" w14:textId="3AFC7298" w:rsidR="005A32FD" w:rsidRPr="005A32FD" w:rsidRDefault="005A32FD" w:rsidP="005A32FD">
      <w:pPr>
        <w:pStyle w:val="Titre3"/>
        <w:rPr>
          <w:rFonts w:ascii="Avenir Next" w:hAnsi="Avenir Next"/>
          <w:color w:val="000000" w:themeColor="text1"/>
          <w:sz w:val="26"/>
          <w:szCs w:val="26"/>
        </w:rPr>
      </w:pPr>
      <w:r w:rsidRPr="005A32FD">
        <w:rPr>
          <w:rFonts w:ascii="Avenir Next" w:hAnsi="Avenir Next"/>
          <w:color w:val="000000" w:themeColor="text1"/>
          <w:sz w:val="26"/>
          <w:szCs w:val="26"/>
        </w:rPr>
        <w:t xml:space="preserve"> Γενικές Συμβουλές</w:t>
      </w:r>
    </w:p>
    <w:p w14:paraId="5F2527A5" w14:textId="77777777" w:rsidR="005A32FD" w:rsidRPr="005A32FD" w:rsidRDefault="005A32FD" w:rsidP="005A32FD">
      <w:pPr>
        <w:numPr>
          <w:ilvl w:val="0"/>
          <w:numId w:val="26"/>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Σειρά Εφαρμογής:</w:t>
      </w:r>
      <w:r w:rsidRPr="005A32FD">
        <w:rPr>
          <w:rFonts w:ascii="Avenir Next" w:hAnsi="Avenir Next"/>
          <w:color w:val="000000" w:themeColor="text1"/>
          <w:sz w:val="26"/>
          <w:szCs w:val="26"/>
        </w:rPr>
        <w:t xml:space="preserve"> Πάντα από το πιο λεπτόρρευστο (νερό/ορός) στο πιο παχύρρευστο (κρέμα/λάδι).</w:t>
      </w:r>
    </w:p>
    <w:p w14:paraId="2F6EC4ED" w14:textId="77777777" w:rsidR="005A32FD" w:rsidRPr="005A32FD" w:rsidRDefault="005A32FD" w:rsidP="005A32FD">
      <w:pPr>
        <w:numPr>
          <w:ilvl w:val="0"/>
          <w:numId w:val="26"/>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Λαιμός &amp; Ντεκολτέ:</w:t>
      </w:r>
      <w:r w:rsidRPr="005A32FD">
        <w:rPr>
          <w:rFonts w:ascii="Avenir Next" w:hAnsi="Avenir Next"/>
          <w:color w:val="000000" w:themeColor="text1"/>
          <w:sz w:val="26"/>
          <w:szCs w:val="26"/>
        </w:rPr>
        <w:t xml:space="preserve"> Μην ξεχνάτε αυτές τις περιοχές! Εφαρμόστε όλα τα προϊόντα και εκεί.</w:t>
      </w:r>
    </w:p>
    <w:p w14:paraId="478585B9" w14:textId="77777777" w:rsidR="005A32FD" w:rsidRPr="005A32FD" w:rsidRDefault="005A32FD" w:rsidP="005A32FD">
      <w:pPr>
        <w:numPr>
          <w:ilvl w:val="0"/>
          <w:numId w:val="26"/>
        </w:numPr>
        <w:spacing w:before="100" w:beforeAutospacing="1" w:after="100" w:afterAutospacing="1" w:line="240" w:lineRule="auto"/>
        <w:rPr>
          <w:rFonts w:ascii="Avenir Next" w:hAnsi="Avenir Next"/>
          <w:color w:val="000000" w:themeColor="text1"/>
          <w:sz w:val="26"/>
          <w:szCs w:val="26"/>
        </w:rPr>
      </w:pPr>
      <w:r w:rsidRPr="005A32FD">
        <w:rPr>
          <w:rStyle w:val="lev"/>
          <w:rFonts w:ascii="Avenir Next" w:hAnsi="Avenir Next"/>
          <w:color w:val="000000" w:themeColor="text1"/>
          <w:sz w:val="26"/>
          <w:szCs w:val="26"/>
        </w:rPr>
        <w:t>Υπομονή:</w:t>
      </w:r>
      <w:r w:rsidRPr="005A32FD">
        <w:rPr>
          <w:rFonts w:ascii="Avenir Next" w:hAnsi="Avenir Next"/>
          <w:color w:val="000000" w:themeColor="text1"/>
          <w:sz w:val="26"/>
          <w:szCs w:val="26"/>
        </w:rPr>
        <w:t xml:space="preserve"> Τα δραστικά συστατικά (όπως η ρετινόλη και τα πεπτίδια) χρειάζονται 8-12 εβδομάδες για να δείξουν το πλήρες αποτέλεσμά τους.</w:t>
      </w:r>
    </w:p>
    <w:p w14:paraId="38B2130B" w14:textId="77777777" w:rsidR="00F47457" w:rsidRPr="005A32FD" w:rsidRDefault="00F47457" w:rsidP="00784E1B">
      <w:pPr>
        <w:rPr>
          <w:rFonts w:ascii="Avenir Next" w:hAnsi="Avenir Next"/>
          <w:color w:val="000000" w:themeColor="text1"/>
          <w:sz w:val="26"/>
          <w:szCs w:val="26"/>
          <w:lang w:val="el-GR"/>
        </w:rPr>
      </w:pPr>
    </w:p>
    <w:p w14:paraId="5F52F0FC" w14:textId="602A1C94" w:rsidR="004941B0" w:rsidRPr="008807EF" w:rsidRDefault="007339E3" w:rsidP="00784E1B">
      <w:pPr>
        <w:rPr>
          <w:rFonts w:ascii="Avenir Next" w:hAnsi="Avenir Next"/>
          <w:color w:val="000000" w:themeColor="text1"/>
          <w:lang w:val="el-GR"/>
        </w:rPr>
      </w:pPr>
      <w:r>
        <w:rPr>
          <w:rFonts w:ascii="Avenir Next" w:hAnsi="Avenir Next"/>
          <w:noProof/>
          <w:color w:val="000000" w:themeColor="text1"/>
        </w:rPr>
        <w:pict w14:anchorId="7E36D43D">
          <v:rect id="_x0000_i1025" alt="" style="width:338.85pt;height:.05pt;mso-width-percent:0;mso-height-percent:0;mso-width-percent:0;mso-height-percent:0" o:hrpct="747" o:hralign="center" o:hrstd="t" o:hr="t" fillcolor="#a0a0a0" stroked="f"/>
        </w:pict>
      </w:r>
    </w:p>
    <w:p w14:paraId="20D37234" w14:textId="77777777" w:rsidR="004941B0" w:rsidRPr="008807E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807EF">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08D48B08" w:rsidR="004941B0" w:rsidRPr="008807E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807EF">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w:t>
      </w:r>
      <w:r w:rsidR="008807EF">
        <w:rPr>
          <w:rFonts w:ascii="Avenir Next" w:hAnsi="Avenir Next" w:cs="Menlo"/>
          <w:i/>
          <w:iCs/>
          <w:color w:val="000000" w:themeColor="text1"/>
          <w:lang w:val="el-GR"/>
        </w:rPr>
        <w:t>.</w:t>
      </w:r>
    </w:p>
    <w:p w14:paraId="1CFBECD1" w14:textId="77777777" w:rsidR="004941B0" w:rsidRPr="008807EF"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8807EF"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8807EF">
        <w:rPr>
          <w:rFonts w:ascii="Avenir Next" w:hAnsi="Avenir Next" w:cs="Menlo"/>
          <w:b/>
          <w:bCs/>
          <w:color w:val="000000" w:themeColor="text1"/>
          <w:lang w:val="el-GR"/>
        </w:rPr>
        <w:t>ΠΡΟΣΩΠΙΚΕΣ ΠΑΡΑΤΗΡΗΣΕΙΣ:</w:t>
      </w:r>
    </w:p>
    <w:p w14:paraId="582865BA" w14:textId="69088BDA" w:rsidR="004941B0" w:rsidRPr="008807EF" w:rsidRDefault="00784E1B" w:rsidP="004941B0">
      <w:pPr>
        <w:rPr>
          <w:rFonts w:ascii="Avenir Next" w:hAnsi="Avenir Next"/>
          <w:color w:val="000000" w:themeColor="text1"/>
          <w:lang w:val="el-GR"/>
        </w:rPr>
      </w:pPr>
      <w:r w:rsidRPr="008807EF">
        <w:rPr>
          <w:rFonts w:ascii="Avenir Next" w:hAnsi="Avenir Next" w:cs="Menlo"/>
          <w:color w:val="000000" w:themeColor="text1"/>
          <w:lang w:val="el-GR"/>
        </w:rPr>
        <w:t>—————————————————————————————————————————————————————————————————</w:t>
      </w:r>
      <w:r w:rsidR="001164E4" w:rsidRPr="008807EF">
        <w:rPr>
          <w:rFonts w:ascii="Avenir Next" w:hAnsi="Avenir Next" w:cs="Menlo"/>
          <w:color w:val="000000" w:themeColor="text1"/>
          <w:lang w:val="el-GR"/>
        </w:rPr>
        <w:t>—————————————————————————————————————————————————————————————————————————————————————————————————————————————————————————————————————————————————————————————————————————————————————————————————————————————————————————————————————————————————————————————————————————————————————————————————————————————————————————————————————</w:t>
      </w:r>
    </w:p>
    <w:sectPr w:rsidR="004941B0" w:rsidRPr="008807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 w:name="DM Sans">
    <w:panose1 w:val="00000000000000000000"/>
    <w:charset w:val="4D"/>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275F61"/>
    <w:multiLevelType w:val="multilevel"/>
    <w:tmpl w:val="94E4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C5BC2"/>
    <w:multiLevelType w:val="multilevel"/>
    <w:tmpl w:val="F9E69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0261DA"/>
    <w:multiLevelType w:val="multilevel"/>
    <w:tmpl w:val="8AA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F5F32"/>
    <w:multiLevelType w:val="multilevel"/>
    <w:tmpl w:val="B5D89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10A10"/>
    <w:multiLevelType w:val="multilevel"/>
    <w:tmpl w:val="788A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26901"/>
    <w:multiLevelType w:val="multilevel"/>
    <w:tmpl w:val="28B0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A4345"/>
    <w:multiLevelType w:val="multilevel"/>
    <w:tmpl w:val="C23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86B94"/>
    <w:multiLevelType w:val="multilevel"/>
    <w:tmpl w:val="908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2"/>
  </w:num>
  <w:num w:numId="11" w16cid:durableId="1894003908">
    <w:abstractNumId w:val="23"/>
  </w:num>
  <w:num w:numId="12" w16cid:durableId="1426151215">
    <w:abstractNumId w:val="12"/>
  </w:num>
  <w:num w:numId="13" w16cid:durableId="1995715767">
    <w:abstractNumId w:val="24"/>
  </w:num>
  <w:num w:numId="14" w16cid:durableId="2096197095">
    <w:abstractNumId w:val="14"/>
  </w:num>
  <w:num w:numId="15" w16cid:durableId="2112894837">
    <w:abstractNumId w:val="25"/>
  </w:num>
  <w:num w:numId="16" w16cid:durableId="1112477393">
    <w:abstractNumId w:val="17"/>
  </w:num>
  <w:num w:numId="17" w16cid:durableId="1200625083">
    <w:abstractNumId w:val="10"/>
  </w:num>
  <w:num w:numId="18" w16cid:durableId="89356135">
    <w:abstractNumId w:val="20"/>
  </w:num>
  <w:num w:numId="19" w16cid:durableId="2072995860">
    <w:abstractNumId w:val="19"/>
  </w:num>
  <w:num w:numId="20" w16cid:durableId="2106000328">
    <w:abstractNumId w:val="13"/>
  </w:num>
  <w:num w:numId="21" w16cid:durableId="1947930186">
    <w:abstractNumId w:val="16"/>
  </w:num>
  <w:num w:numId="22" w16cid:durableId="1331523404">
    <w:abstractNumId w:val="21"/>
  </w:num>
  <w:num w:numId="23" w16cid:durableId="467624855">
    <w:abstractNumId w:val="9"/>
  </w:num>
  <w:num w:numId="24" w16cid:durableId="1294601727">
    <w:abstractNumId w:val="11"/>
  </w:num>
  <w:num w:numId="25" w16cid:durableId="1864441425">
    <w:abstractNumId w:val="15"/>
  </w:num>
  <w:num w:numId="26" w16cid:durableId="1543467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164E4"/>
    <w:rsid w:val="0015074B"/>
    <w:rsid w:val="0029639D"/>
    <w:rsid w:val="00326F90"/>
    <w:rsid w:val="00404E0A"/>
    <w:rsid w:val="004941B0"/>
    <w:rsid w:val="004C0952"/>
    <w:rsid w:val="004E0449"/>
    <w:rsid w:val="00574AA3"/>
    <w:rsid w:val="005A32FD"/>
    <w:rsid w:val="006B0B1D"/>
    <w:rsid w:val="007339E3"/>
    <w:rsid w:val="00784E1B"/>
    <w:rsid w:val="008807EF"/>
    <w:rsid w:val="008F27A8"/>
    <w:rsid w:val="0090265F"/>
    <w:rsid w:val="00AA1D8D"/>
    <w:rsid w:val="00AB240F"/>
    <w:rsid w:val="00B47730"/>
    <w:rsid w:val="00BB217E"/>
    <w:rsid w:val="00C71B78"/>
    <w:rsid w:val="00CB0664"/>
    <w:rsid w:val="00E86C28"/>
    <w:rsid w:val="00F474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774</Words>
  <Characters>4257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2026-02-22T12:10:00Z</dcterms:created>
  <dcterms:modified xsi:type="dcterms:W3CDTF">2026-02-23T09:11:00Z</dcterms:modified>
  <cp:category/>
</cp:coreProperties>
</file>