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8102FF" w:rsidRDefault="00574AA3" w:rsidP="00574AA3">
      <w:pPr>
        <w:jc w:val="center"/>
        <w:rPr>
          <w:rFonts w:ascii="Avenir Next" w:hAnsi="Avenir Next"/>
          <w:i/>
          <w:color w:val="000000" w:themeColor="text1"/>
          <w:sz w:val="28"/>
          <w:lang w:val="el-GR"/>
        </w:rPr>
      </w:pPr>
      <w:r w:rsidRPr="008102FF">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8102FF" w:rsidRDefault="004941B0">
      <w:pPr>
        <w:rPr>
          <w:rFonts w:ascii="Avenir Next" w:hAnsi="Avenir Next"/>
          <w:i/>
          <w:color w:val="000000" w:themeColor="text1"/>
          <w:sz w:val="28"/>
          <w:lang w:val="el-GR"/>
        </w:rPr>
      </w:pPr>
    </w:p>
    <w:p w14:paraId="610B8E42" w14:textId="49A43231" w:rsidR="004941B0" w:rsidRPr="009D5FC4" w:rsidRDefault="008102FF">
      <w:pPr>
        <w:rPr>
          <w:rFonts w:ascii="Avenir Next" w:hAnsi="Avenir Next"/>
          <w:b/>
          <w:bCs/>
          <w:i/>
          <w:color w:val="000000" w:themeColor="text1"/>
          <w:sz w:val="36"/>
          <w:szCs w:val="36"/>
          <w:lang w:val="el-GR"/>
        </w:rPr>
      </w:pPr>
      <w:r w:rsidRPr="009D5FC4">
        <w:rPr>
          <w:rFonts w:ascii="Avenir Next" w:hAnsi="Avenir Next"/>
          <w:b/>
          <w:bCs/>
          <w:i/>
          <w:color w:val="000000" w:themeColor="text1"/>
          <w:sz w:val="36"/>
          <w:szCs w:val="36"/>
          <w:lang w:val="el-GR"/>
        </w:rPr>
        <w:t>ΚΥΚΛΟΤΕΡΗΣ ΚΟΙΛΙΟΠΛΑΣΤΙΚΗ (</w:t>
      </w:r>
      <w:r w:rsidRPr="009D5FC4">
        <w:rPr>
          <w:rFonts w:ascii="Avenir Next" w:hAnsi="Avenir Next"/>
          <w:b/>
          <w:bCs/>
          <w:i/>
          <w:color w:val="000000" w:themeColor="text1"/>
          <w:sz w:val="36"/>
          <w:szCs w:val="36"/>
          <w:lang w:val="fr-CH"/>
        </w:rPr>
        <w:t>BODYLIFT</w:t>
      </w:r>
      <w:r w:rsidRPr="009D5FC4">
        <w:rPr>
          <w:rFonts w:ascii="Avenir Next" w:hAnsi="Avenir Next"/>
          <w:b/>
          <w:bCs/>
          <w:i/>
          <w:color w:val="000000" w:themeColor="text1"/>
          <w:sz w:val="36"/>
          <w:szCs w:val="36"/>
          <w:lang w:val="el-GR"/>
        </w:rPr>
        <w:t>)</w:t>
      </w:r>
    </w:p>
    <w:p w14:paraId="713736D7" w14:textId="77777777" w:rsidR="00C71B78" w:rsidRPr="008102FF"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2EFDF0B4" w:rsidR="004941B0" w:rsidRPr="008102F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102FF">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8102FF">
        <w:rPr>
          <w:rFonts w:ascii="Avenir Next" w:hAnsi="Avenir Next" w:cs="Menlo"/>
          <w:i/>
          <w:iCs/>
          <w:color w:val="000000" w:themeColor="text1"/>
          <w:lang w:val="el-GR"/>
        </w:rPr>
        <w:t xml:space="preserve"> σε</w:t>
      </w:r>
      <w:r w:rsidR="008102FF" w:rsidRPr="008102FF">
        <w:rPr>
          <w:rFonts w:ascii="Avenir Next" w:hAnsi="Avenir Next" w:cs="Menlo"/>
          <w:i/>
          <w:iCs/>
          <w:color w:val="000000" w:themeColor="text1"/>
          <w:lang w:val="el-GR"/>
        </w:rPr>
        <w:t xml:space="preserve"> </w:t>
      </w:r>
      <w:r w:rsidR="008102FF">
        <w:rPr>
          <w:rFonts w:ascii="Avenir Next" w:hAnsi="Avenir Next" w:cs="Menlo"/>
          <w:i/>
          <w:iCs/>
          <w:color w:val="000000" w:themeColor="text1"/>
          <w:lang w:val="el-GR"/>
        </w:rPr>
        <w:t>κυκλοτερή κοιλιοπλαστική</w:t>
      </w:r>
      <w:r w:rsidR="00784E1B" w:rsidRPr="008102FF">
        <w:rPr>
          <w:rFonts w:ascii="Avenir Next" w:hAnsi="Avenir Next" w:cs="Menlo"/>
          <w:i/>
          <w:iCs/>
          <w:color w:val="000000" w:themeColor="text1"/>
          <w:lang w:val="el-GR"/>
        </w:rPr>
        <w:t xml:space="preserve">. </w:t>
      </w:r>
      <w:r w:rsidRPr="008102FF">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8102FF" w:rsidRDefault="004C0952" w:rsidP="004941B0">
      <w:pPr>
        <w:jc w:val="both"/>
        <w:rPr>
          <w:rFonts w:ascii="Avenir Next" w:hAnsi="Avenir Next" w:cs="Menlo"/>
          <w:i/>
          <w:iCs/>
          <w:color w:val="000000" w:themeColor="text1"/>
          <w:lang w:val="el-GR"/>
        </w:rPr>
      </w:pPr>
    </w:p>
    <w:p w14:paraId="0783BE57"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6B475053">
          <v:rect id="_x0000_i1038" alt="" style="width:391.9pt;height:.05pt;mso-width-percent:0;mso-height-percent:0;mso-width-percent:0;mso-height-percent:0" o:hrpct="864" o:hralign="center" o:hrstd="t" o:hr="t" fillcolor="#a0a0a0" stroked="f"/>
        </w:pict>
      </w:r>
    </w:p>
    <w:p w14:paraId="6429B72A"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ΟΡΙΣΜΟΣ</w:t>
      </w:r>
    </w:p>
    <w:p w14:paraId="2F64C2DD"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Το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είναι μια επέμβαση που στοχεύει να επανατεντώσει το δέρμα του μέσου τρίτου του σώματος. Στο μπροστινό μέρος του σώματος (κοιλιά), το δέρμα σε περίσσεια κατεβαίνει. Στο πίσω μέρος του σώματος (γλουτοί) και στα πλάγια (έξω μηροί), το δέρμα ανεβαίνει. Έτσι καταλήγουμε σε μια ουλή στο επίπεδο της μέσης. Αυτή η επέμβαση ονομάζεται επίσης: κυκλική λιπεκτομή.</w:t>
      </w:r>
    </w:p>
    <w:p w14:paraId="479474BF"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225049FB">
          <v:rect id="_x0000_i1037" alt="" style="width:391.9pt;height:.05pt;mso-width-percent:0;mso-height-percent:0;mso-width-percent:0;mso-height-percent:0" o:hrpct="864" o:hralign="center" o:hrstd="t" o:hr="t" fillcolor="#a0a0a0" stroked="f"/>
        </w:pict>
      </w:r>
    </w:p>
    <w:p w14:paraId="254FA2C6"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ΕΝΔΕΙΞΕΙΣ</w:t>
      </w:r>
    </w:p>
    <w:p w14:paraId="7B24422B"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Πριν από 10 χρόνια ακόμη, αυτή η επέμβαση ήταν λίγο εφαρμοζόμενη διότι θεωρείτο επικίνδυνη. Όμως τα τελευταία χρόνια ζητείται πολύ λόγω του μεγάλου αριθμού σημαντικών αδυνατισμάτων (και των συνεπειών τους </w:t>
      </w:r>
      <w:r w:rsidRPr="008102FF">
        <w:rPr>
          <w:rFonts w:ascii="Avenir Next" w:hAnsi="Avenir Next"/>
          <w:color w:val="000000" w:themeColor="text1"/>
          <w:lang w:val="el-GR"/>
        </w:rPr>
        <w:lastRenderedPageBreak/>
        <w:t>περίσσειας δέρματος) που οφείλονται σε γαστρικούς δακτυλίους, προκαλώντας μεγάλες τεχνικές προόδους στην πραγματοποίησή της.</w:t>
      </w:r>
    </w:p>
    <w:p w14:paraId="390B6D53" w14:textId="77777777" w:rsidR="008102FF" w:rsidRPr="008102FF" w:rsidRDefault="008102FF" w:rsidP="008102FF">
      <w:pPr>
        <w:pStyle w:val="NormalWeb"/>
        <w:rPr>
          <w:rFonts w:ascii="Avenir Next" w:hAnsi="Avenir Next"/>
          <w:color w:val="000000" w:themeColor="text1"/>
        </w:rPr>
      </w:pPr>
      <w:r w:rsidRPr="008102FF">
        <w:rPr>
          <w:rFonts w:ascii="Avenir Next" w:hAnsi="Avenir Next"/>
          <w:color w:val="000000" w:themeColor="text1"/>
          <w:lang w:val="el-GR"/>
        </w:rPr>
        <w:t xml:space="preserve">Σήμερα, η επέμβαση έχει βελτιωθεί σημαντικά και έχει γίνει πιο εκλεπτυσμένη. Ο χειρουργός μπορεί έτσι να την προτείνει σε πολύ περισσότερους/ες ασθενείς: στην πραγματικότητα, σε όλους/ες εκείνους/ες που έχουν περίσσεια δέρματος γύρω από το σώμα. </w:t>
      </w:r>
      <w:r w:rsidRPr="008102FF">
        <w:rPr>
          <w:rFonts w:ascii="Avenir Next" w:hAnsi="Avenir Next"/>
          <w:color w:val="000000" w:themeColor="text1"/>
        </w:rPr>
        <w:t>Τα αίτια μπορεί να είναι πολλαπλά:</w:t>
      </w:r>
    </w:p>
    <w:p w14:paraId="066DCCD1" w14:textId="77777777" w:rsidR="008102FF" w:rsidRPr="008102FF" w:rsidRDefault="008102FF" w:rsidP="008102FF">
      <w:pPr>
        <w:pStyle w:val="NormalWeb"/>
        <w:numPr>
          <w:ilvl w:val="0"/>
          <w:numId w:val="19"/>
        </w:numPr>
        <w:rPr>
          <w:rFonts w:ascii="Avenir Next" w:hAnsi="Avenir Next"/>
          <w:color w:val="000000" w:themeColor="text1"/>
          <w:lang w:val="el-GR"/>
        </w:rPr>
      </w:pPr>
      <w:r w:rsidRPr="008102FF">
        <w:rPr>
          <w:rStyle w:val="lev"/>
          <w:rFonts w:ascii="Avenir Next" w:hAnsi="Avenir Next"/>
          <w:color w:val="000000" w:themeColor="text1"/>
          <w:lang w:val="el-GR"/>
        </w:rPr>
        <w:t>Η μαζική απώλεια βάρους</w:t>
      </w:r>
      <w:r w:rsidRPr="008102FF">
        <w:rPr>
          <w:rFonts w:ascii="Avenir Next" w:hAnsi="Avenir Next"/>
          <w:color w:val="000000" w:themeColor="text1"/>
          <w:lang w:val="el-GR"/>
        </w:rPr>
        <w:t xml:space="preserve"> είναι βεβαίως το συχνότερο αίτιο, μετά από δίαιτα, γαστρικό δακτύλιο ή </w:t>
      </w:r>
      <w:r w:rsidRPr="008102FF">
        <w:rPr>
          <w:rFonts w:ascii="Avenir Next" w:hAnsi="Avenir Next"/>
          <w:color w:val="000000" w:themeColor="text1"/>
        </w:rPr>
        <w:t>bypass</w:t>
      </w:r>
      <w:r w:rsidRPr="008102FF">
        <w:rPr>
          <w:rFonts w:ascii="Avenir Next" w:hAnsi="Avenir Next"/>
          <w:color w:val="000000" w:themeColor="text1"/>
          <w:lang w:val="el-GR"/>
        </w:rPr>
        <w:t>. Οι υποψήφιοι/ες για αυτή την επέμβαση έχουν χάσει πολλές δεκάδες κιλά αλλά τους/τις απομένει συχνά ακόμη λίπος για αφαίρεση.</w:t>
      </w:r>
    </w:p>
    <w:p w14:paraId="3D57223A" w14:textId="77777777" w:rsidR="008102FF" w:rsidRPr="008102FF" w:rsidRDefault="008102FF" w:rsidP="008102FF">
      <w:pPr>
        <w:pStyle w:val="NormalWeb"/>
        <w:numPr>
          <w:ilvl w:val="0"/>
          <w:numId w:val="19"/>
        </w:numPr>
        <w:rPr>
          <w:rFonts w:ascii="Avenir Next" w:hAnsi="Avenir Next"/>
          <w:color w:val="000000" w:themeColor="text1"/>
          <w:lang w:val="el-GR"/>
        </w:rPr>
      </w:pPr>
      <w:r w:rsidRPr="008102FF">
        <w:rPr>
          <w:rStyle w:val="lev"/>
          <w:rFonts w:ascii="Avenir Next" w:hAnsi="Avenir Next"/>
          <w:color w:val="000000" w:themeColor="text1"/>
          <w:lang w:val="el-GR"/>
        </w:rPr>
        <w:t>Η παχυσαρκία του κάτω σώματος</w:t>
      </w:r>
      <w:r w:rsidRPr="008102FF">
        <w:rPr>
          <w:rFonts w:ascii="Avenir Next" w:hAnsi="Avenir Next"/>
          <w:color w:val="000000" w:themeColor="text1"/>
          <w:lang w:val="el-GR"/>
        </w:rPr>
        <w:t>, τύπου γυναικοειδούς, που αντιστέκεται στις δίαιτες.</w:t>
      </w:r>
    </w:p>
    <w:p w14:paraId="52C8DCAB" w14:textId="77777777" w:rsidR="008102FF" w:rsidRPr="008102FF" w:rsidRDefault="008102FF" w:rsidP="008102FF">
      <w:pPr>
        <w:pStyle w:val="NormalWeb"/>
        <w:numPr>
          <w:ilvl w:val="0"/>
          <w:numId w:val="19"/>
        </w:numPr>
        <w:rPr>
          <w:rFonts w:ascii="Avenir Next" w:hAnsi="Avenir Next"/>
          <w:color w:val="000000" w:themeColor="text1"/>
          <w:lang w:val="el-GR"/>
        </w:rPr>
      </w:pPr>
      <w:r w:rsidRPr="008102FF">
        <w:rPr>
          <w:rStyle w:val="lev"/>
          <w:rFonts w:ascii="Avenir Next" w:hAnsi="Avenir Next"/>
          <w:color w:val="000000" w:themeColor="text1"/>
          <w:lang w:val="el-GR"/>
        </w:rPr>
        <w:t>Η γενικευμένη παχυσαρκία</w:t>
      </w:r>
      <w:r w:rsidRPr="008102FF">
        <w:rPr>
          <w:rFonts w:ascii="Avenir Next" w:hAnsi="Avenir Next"/>
          <w:color w:val="000000" w:themeColor="text1"/>
          <w:lang w:val="el-GR"/>
        </w:rPr>
        <w:t xml:space="preserve">: σε αυτή την περίπτωση το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μπορεί επίσης να θεωρηθεί ως χειρουργική μείωσης της λιπώδους μάζας. Πρόκειται για ασθενείς που έχουν δοκιμάσει τα πάντα ως προς τη δίαιτα και που δεν θέλουν να υποστούν τους περιορισμούς μιας χειρουργικής του στομάχου ή του εντέρου. Η μείωση μπορεί να υπερβαίνει τα 10 κιλά. Αλλά είναι βέβαιο ότι η χειρουργική ομάδα πρέπει να είναι πολύ έμπειρη σε αυτού του τύπου την επέμβαση.</w:t>
      </w:r>
    </w:p>
    <w:p w14:paraId="7EC65E8A" w14:textId="77777777" w:rsidR="008102FF" w:rsidRPr="008102FF" w:rsidRDefault="008102FF" w:rsidP="008102FF">
      <w:pPr>
        <w:pStyle w:val="NormalWeb"/>
        <w:numPr>
          <w:ilvl w:val="0"/>
          <w:numId w:val="19"/>
        </w:numPr>
        <w:rPr>
          <w:rFonts w:ascii="Avenir Next" w:hAnsi="Avenir Next"/>
          <w:color w:val="000000" w:themeColor="text1"/>
          <w:lang w:val="el-GR"/>
        </w:rPr>
      </w:pPr>
      <w:r w:rsidRPr="008102FF">
        <w:rPr>
          <w:rStyle w:val="lev"/>
          <w:rFonts w:ascii="Avenir Next" w:hAnsi="Avenir Next"/>
          <w:color w:val="000000" w:themeColor="text1"/>
          <w:lang w:val="el-GR"/>
        </w:rPr>
        <w:t>Η ηλικία και η αλλοίωση της δερματικής ελαστικότητας μετά την εμμηνόπαυση</w:t>
      </w:r>
      <w:r w:rsidRPr="008102FF">
        <w:rPr>
          <w:rFonts w:ascii="Avenir Next" w:hAnsi="Avenir Next"/>
          <w:color w:val="000000" w:themeColor="text1"/>
          <w:lang w:val="el-GR"/>
        </w:rPr>
        <w:t xml:space="preserve">: όπως και όταν πραγματοποιούνται </w:t>
      </w:r>
      <w:r w:rsidRPr="008102FF">
        <w:rPr>
          <w:rFonts w:ascii="Avenir Next" w:hAnsi="Avenir Next"/>
          <w:color w:val="000000" w:themeColor="text1"/>
        </w:rPr>
        <w:t>lift</w:t>
      </w:r>
      <w:r w:rsidRPr="008102FF">
        <w:rPr>
          <w:rFonts w:ascii="Avenir Next" w:hAnsi="Avenir Next"/>
          <w:color w:val="000000" w:themeColor="text1"/>
          <w:lang w:val="el-GR"/>
        </w:rPr>
        <w:t xml:space="preserve"> προσώπου, μπορούν να πραγματοποιηθούν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lifts</w:t>
      </w:r>
      <w:r w:rsidRPr="008102FF">
        <w:rPr>
          <w:rFonts w:ascii="Avenir Next" w:hAnsi="Avenir Next"/>
          <w:color w:val="000000" w:themeColor="text1"/>
          <w:lang w:val="el-GR"/>
        </w:rPr>
        <w:t>.</w:t>
      </w:r>
    </w:p>
    <w:p w14:paraId="1B25CCD8" w14:textId="77777777" w:rsidR="008102FF" w:rsidRPr="008102FF" w:rsidRDefault="008102FF" w:rsidP="008102FF">
      <w:pPr>
        <w:pStyle w:val="NormalWeb"/>
        <w:numPr>
          <w:ilvl w:val="0"/>
          <w:numId w:val="19"/>
        </w:numPr>
        <w:rPr>
          <w:rFonts w:ascii="Avenir Next" w:hAnsi="Avenir Next"/>
          <w:color w:val="000000" w:themeColor="text1"/>
          <w:lang w:val="el-GR"/>
        </w:rPr>
      </w:pPr>
      <w:r w:rsidRPr="008102FF">
        <w:rPr>
          <w:rStyle w:val="lev"/>
          <w:rFonts w:ascii="Avenir Next" w:hAnsi="Avenir Next"/>
          <w:color w:val="000000" w:themeColor="text1"/>
          <w:lang w:val="el-GR"/>
        </w:rPr>
        <w:t>Οι συνέπειες λιποαναρρόφησης</w:t>
      </w:r>
      <w:r w:rsidRPr="008102FF">
        <w:rPr>
          <w:rFonts w:ascii="Avenir Next" w:hAnsi="Avenir Next"/>
          <w:color w:val="000000" w:themeColor="text1"/>
          <w:lang w:val="el-GR"/>
        </w:rPr>
        <w:t xml:space="preserve"> που μπορεί να αφήσει περίσσεια δέρματος αν πραγματοποιήθηκε σε δέρμα με χαμηλή ελαστικότητα.</w:t>
      </w:r>
    </w:p>
    <w:p w14:paraId="143045ED" w14:textId="77777777" w:rsidR="008102FF" w:rsidRPr="008102FF" w:rsidRDefault="008102FF" w:rsidP="008102FF">
      <w:pPr>
        <w:pStyle w:val="NormalWeb"/>
        <w:numPr>
          <w:ilvl w:val="0"/>
          <w:numId w:val="19"/>
        </w:numPr>
        <w:rPr>
          <w:rFonts w:ascii="Avenir Next" w:hAnsi="Avenir Next"/>
          <w:color w:val="000000" w:themeColor="text1"/>
          <w:lang w:val="el-GR"/>
        </w:rPr>
      </w:pPr>
      <w:r w:rsidRPr="008102FF">
        <w:rPr>
          <w:rStyle w:val="lev"/>
          <w:rFonts w:ascii="Avenir Next" w:hAnsi="Avenir Next"/>
          <w:color w:val="000000" w:themeColor="text1"/>
          <w:lang w:val="el-GR"/>
        </w:rPr>
        <w:t>Η συγγενής πτώση των γλουτών και των μηρών</w:t>
      </w:r>
      <w:r w:rsidRPr="008102FF">
        <w:rPr>
          <w:rFonts w:ascii="Avenir Next" w:hAnsi="Avenir Next"/>
          <w:color w:val="000000" w:themeColor="text1"/>
          <w:lang w:val="el-GR"/>
        </w:rPr>
        <w:t>: δηλαδή χωρίς πραγματική αιτία και από την εφηβεία το άτομο έχει μαλακό δέρμα και κρεμαστούς γλουτούς. Η κοιλιά μπορεί να είναι τέλεια και σε αυτή την περίπτωση πραγματοποιείται μόνο το οπίσθιο τμήμα της επέμβασης.</w:t>
      </w:r>
    </w:p>
    <w:p w14:paraId="1AF74534"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583B5365">
          <v:rect id="_x0000_i1036" alt="" style="width:391.9pt;height:.05pt;mso-width-percent:0;mso-height-percent:0;mso-width-percent:0;mso-height-percent:0" o:hrpct="864" o:hralign="center" o:hrstd="t" o:hr="t" fillcolor="#a0a0a0" stroked="f"/>
        </w:pict>
      </w:r>
    </w:p>
    <w:p w14:paraId="1B26A6E5"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ΣΤΟΧΟΙ</w:t>
      </w:r>
    </w:p>
    <w:p w14:paraId="34DD7237"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Ο στόχος είναι να αφαιρεθεί το δέρμα σε περίσσεια. Όταν υπάρχει επίσης περίσσεια λίπους, αυτό αφαιρείται ταυτόχρονα με μια εντυπωσιακή μείωση του συνολικού όγκου του σώματος.</w:t>
      </w:r>
    </w:p>
    <w:p w14:paraId="2E736559"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Το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δρα λοιπόν αποτελεσματικά:</w:t>
      </w:r>
    </w:p>
    <w:p w14:paraId="1C03D81B" w14:textId="77777777" w:rsidR="008102FF" w:rsidRPr="008102FF" w:rsidRDefault="008102FF" w:rsidP="008102FF">
      <w:pPr>
        <w:pStyle w:val="NormalWeb"/>
        <w:numPr>
          <w:ilvl w:val="0"/>
          <w:numId w:val="20"/>
        </w:numPr>
        <w:rPr>
          <w:rFonts w:ascii="Avenir Next" w:hAnsi="Avenir Next"/>
          <w:color w:val="000000" w:themeColor="text1"/>
          <w:lang w:val="el-GR"/>
        </w:rPr>
      </w:pPr>
      <w:r w:rsidRPr="008102FF">
        <w:rPr>
          <w:rFonts w:ascii="Avenir Next" w:hAnsi="Avenir Next"/>
          <w:color w:val="000000" w:themeColor="text1"/>
          <w:lang w:val="el-GR"/>
        </w:rPr>
        <w:lastRenderedPageBreak/>
        <w:t xml:space="preserve">μπροστά, </w:t>
      </w:r>
      <w:r w:rsidRPr="008102FF">
        <w:rPr>
          <w:rStyle w:val="lev"/>
          <w:rFonts w:ascii="Avenir Next" w:hAnsi="Avenir Next"/>
          <w:color w:val="000000" w:themeColor="text1"/>
          <w:lang w:val="el-GR"/>
        </w:rPr>
        <w:t>στην κοιλιά, το εφήβαιο και το άνω τμήμα των μηρών</w:t>
      </w:r>
    </w:p>
    <w:p w14:paraId="5A86564E" w14:textId="77777777" w:rsidR="008102FF" w:rsidRPr="008102FF" w:rsidRDefault="008102FF" w:rsidP="008102FF">
      <w:pPr>
        <w:pStyle w:val="NormalWeb"/>
        <w:numPr>
          <w:ilvl w:val="0"/>
          <w:numId w:val="20"/>
        </w:numPr>
        <w:rPr>
          <w:rFonts w:ascii="Avenir Next" w:hAnsi="Avenir Next"/>
          <w:color w:val="000000" w:themeColor="text1"/>
        </w:rPr>
      </w:pPr>
      <w:r w:rsidRPr="008102FF">
        <w:rPr>
          <w:rFonts w:ascii="Avenir Next" w:hAnsi="Avenir Next"/>
          <w:color w:val="000000" w:themeColor="text1"/>
        </w:rPr>
        <w:t xml:space="preserve">πίσω, </w:t>
      </w:r>
      <w:r w:rsidRPr="008102FF">
        <w:rPr>
          <w:rStyle w:val="lev"/>
          <w:rFonts w:ascii="Avenir Next" w:hAnsi="Avenir Next"/>
          <w:color w:val="000000" w:themeColor="text1"/>
        </w:rPr>
        <w:t>στους γλουτούς</w:t>
      </w:r>
    </w:p>
    <w:p w14:paraId="6EA9C7A6" w14:textId="77777777" w:rsidR="008102FF" w:rsidRPr="008102FF" w:rsidRDefault="008102FF" w:rsidP="008102FF">
      <w:pPr>
        <w:pStyle w:val="NormalWeb"/>
        <w:numPr>
          <w:ilvl w:val="0"/>
          <w:numId w:val="20"/>
        </w:numPr>
        <w:rPr>
          <w:rFonts w:ascii="Avenir Next" w:hAnsi="Avenir Next"/>
          <w:color w:val="000000" w:themeColor="text1"/>
          <w:lang w:val="el-GR"/>
        </w:rPr>
      </w:pPr>
      <w:r w:rsidRPr="008102FF">
        <w:rPr>
          <w:rFonts w:ascii="Avenir Next" w:hAnsi="Avenir Next"/>
          <w:color w:val="000000" w:themeColor="text1"/>
          <w:lang w:val="el-GR"/>
        </w:rPr>
        <w:t xml:space="preserve">πλάγια, </w:t>
      </w:r>
      <w:r w:rsidRPr="008102FF">
        <w:rPr>
          <w:rStyle w:val="lev"/>
          <w:rFonts w:ascii="Avenir Next" w:hAnsi="Avenir Next"/>
          <w:color w:val="000000" w:themeColor="text1"/>
          <w:lang w:val="el-GR"/>
        </w:rPr>
        <w:t>στους γοφούς και στους «ψωμάκια» (</w:t>
      </w:r>
      <w:r w:rsidRPr="008102FF">
        <w:rPr>
          <w:rStyle w:val="lev"/>
          <w:rFonts w:ascii="Avenir Next" w:hAnsi="Avenir Next"/>
          <w:color w:val="000000" w:themeColor="text1"/>
        </w:rPr>
        <w:t>culotte</w:t>
      </w:r>
      <w:r w:rsidRPr="008102FF">
        <w:rPr>
          <w:rStyle w:val="lev"/>
          <w:rFonts w:ascii="Avenir Next" w:hAnsi="Avenir Next"/>
          <w:color w:val="000000" w:themeColor="text1"/>
          <w:lang w:val="el-GR"/>
        </w:rPr>
        <w:t xml:space="preserve"> </w:t>
      </w:r>
      <w:r w:rsidRPr="008102FF">
        <w:rPr>
          <w:rStyle w:val="lev"/>
          <w:rFonts w:ascii="Avenir Next" w:hAnsi="Avenir Next"/>
          <w:color w:val="000000" w:themeColor="text1"/>
        </w:rPr>
        <w:t>de</w:t>
      </w:r>
      <w:r w:rsidRPr="008102FF">
        <w:rPr>
          <w:rStyle w:val="lev"/>
          <w:rFonts w:ascii="Avenir Next" w:hAnsi="Avenir Next"/>
          <w:color w:val="000000" w:themeColor="text1"/>
          <w:lang w:val="el-GR"/>
        </w:rPr>
        <w:t xml:space="preserve"> </w:t>
      </w:r>
      <w:r w:rsidRPr="008102FF">
        <w:rPr>
          <w:rStyle w:val="lev"/>
          <w:rFonts w:ascii="Avenir Next" w:hAnsi="Avenir Next"/>
          <w:color w:val="000000" w:themeColor="text1"/>
        </w:rPr>
        <w:t>cheval</w:t>
      </w:r>
      <w:r w:rsidRPr="008102FF">
        <w:rPr>
          <w:rStyle w:val="lev"/>
          <w:rFonts w:ascii="Avenir Next" w:hAnsi="Avenir Next"/>
          <w:color w:val="000000" w:themeColor="text1"/>
          <w:lang w:val="el-GR"/>
        </w:rPr>
        <w:t>)</w:t>
      </w:r>
    </w:p>
    <w:p w14:paraId="025D18EE"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Αυτές οι σωματικές αλλοιώσεις, μερικές φορές μείζονες, καθώς και η ψυχική οδύνη που επάγεται, προσδίδουν μια θεραπευτική σκοπιμότητα σε αυτή την επανορθωτική χειρουργική πράξη.</w:t>
      </w:r>
    </w:p>
    <w:p w14:paraId="48920C0C"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Αν υπάρχουν, οι συνθήκες κάλυψης από την Ασφάλιση Ασθενείας θα διευκρινιστούν από τον χειρουργό σας.</w:t>
      </w:r>
    </w:p>
    <w:p w14:paraId="25E4FAEF"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5B2C0DB6">
          <v:rect id="_x0000_i1035" alt="" style="width:391.9pt;height:.05pt;mso-width-percent:0;mso-height-percent:0;mso-width-percent:0;mso-height-percent:0" o:hrpct="864" o:hralign="center" o:hrstd="t" o:hr="t" fillcolor="#a0a0a0" stroked="f"/>
        </w:pict>
      </w:r>
    </w:p>
    <w:p w14:paraId="5C7B73BF"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ΑΡΧΕΣ</w:t>
      </w:r>
    </w:p>
    <w:p w14:paraId="071446D3"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Μπορούμε να οπτικοποιήσουμε καλύτερα αυτή την επέμβαση αν φανταστούμε ότι αφαιρούμε μια ταινία δέρματος ύψους 20–25 </w:t>
      </w:r>
      <w:r w:rsidRPr="008102FF">
        <w:rPr>
          <w:rFonts w:ascii="Avenir Next" w:hAnsi="Avenir Next"/>
          <w:color w:val="000000" w:themeColor="text1"/>
        </w:rPr>
        <w:t>cm</w:t>
      </w:r>
      <w:r w:rsidRPr="008102FF">
        <w:rPr>
          <w:rFonts w:ascii="Avenir Next" w:hAnsi="Avenir Next"/>
          <w:color w:val="000000" w:themeColor="text1"/>
          <w:lang w:val="el-GR"/>
        </w:rPr>
        <w:t xml:space="preserve"> γύρω από το σώμα και το ράβουμε στο επίπεδο της μέσης. Η κυκλική ουλή που προκύπτει μπορεί να φαίνεται σημαντική. Αλλά στην πράξη, η εμπειρία αποδεικνύει ότι αν είναι καλά τοποθετημένη (και άρα εύκολο να καλυφθεί με ένα «μειωμένο» εσώρουχο) και αν η βελτίωση της σιλουέτας είναι εντυπωσιακή, γίνεται πολύ καλά αποδεκτή.</w:t>
      </w:r>
    </w:p>
    <w:p w14:paraId="2FEDB75D"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2BF241F5">
          <v:rect id="_x0000_i1034" alt="" style="width:391.9pt;height:.05pt;mso-width-percent:0;mso-height-percent:0;mso-width-percent:0;mso-height-percent:0" o:hrpct="864" o:hralign="center" o:hrstd="t" o:hr="t" fillcolor="#a0a0a0" stroked="f"/>
        </w:pict>
      </w:r>
    </w:p>
    <w:p w14:paraId="4DA032CA"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ΠΡΙΝ ΑΠΟ ΤΗΝ ΕΠΕΜΒΑΣΗ</w:t>
      </w:r>
    </w:p>
    <w:p w14:paraId="15C95E94"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Στις λεγόμενες «αισθητικές» περιπτώσεις, για τις οποίες πρόκειται μόνο για διόρθωση περίσσειας δέρματος, η συμβουλευτική θα σεβαστεί τα κλασικά κριτήρια της συμβουλευτικής αισθητικής χειρουργικής και θα επιτρέψει να αναλυθούν τα κίνητρα. Θα ενημερωθεί καλά ο/η ασθενής για το γεγονός ότι πρόκειται για μια επέμβαση κουραστική όπως κάθε μεγάλη επέμβαση.</w:t>
      </w:r>
    </w:p>
    <w:p w14:paraId="693E1C85"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Στις περιπτώσεις χειρουργικής σε πλαίσιο παχυσαρκίας, οι προεγχειρητικές συμβουλευτικές πρέπει να αντιμετωπίσουν:</w:t>
      </w:r>
    </w:p>
    <w:p w14:paraId="0ED90278" w14:textId="77777777" w:rsidR="008102FF" w:rsidRPr="008102FF" w:rsidRDefault="008102FF" w:rsidP="008102FF">
      <w:pPr>
        <w:pStyle w:val="NormalWeb"/>
        <w:numPr>
          <w:ilvl w:val="0"/>
          <w:numId w:val="21"/>
        </w:numPr>
        <w:rPr>
          <w:rFonts w:ascii="Avenir Next" w:hAnsi="Avenir Next"/>
          <w:color w:val="000000" w:themeColor="text1"/>
          <w:lang w:val="el-GR"/>
        </w:rPr>
      </w:pPr>
      <w:r w:rsidRPr="008102FF">
        <w:rPr>
          <w:rStyle w:val="lev"/>
          <w:rFonts w:ascii="Avenir Next" w:hAnsi="Avenir Next"/>
          <w:color w:val="000000" w:themeColor="text1"/>
          <w:lang w:val="el-GR"/>
        </w:rPr>
        <w:t>Τα άλλα βοηθητικά μέσα.</w:t>
      </w:r>
      <w:r w:rsidRPr="008102FF">
        <w:rPr>
          <w:rFonts w:ascii="Avenir Next" w:hAnsi="Avenir Next"/>
          <w:color w:val="000000" w:themeColor="text1"/>
          <w:lang w:val="el-GR"/>
        </w:rPr>
        <w:t xml:space="preserve"> Πριν φτάσει κανείς στην πλαστική χειρουργική, πρέπει να έχουν αναλυθεί και δεν πρέπει να διστάζει να ζητήσει συναδέλφους άλλων ειδικοτήτων: διαιτολόγο, ενδοκρινολόγο, ψυχίατρο/ψυχολόγο συμπεριφοράς, βαριατρικό χειρουργό (πεπτικό) </w:t>
      </w:r>
      <w:r w:rsidRPr="008102FF">
        <w:rPr>
          <w:rFonts w:ascii="Avenir Next" w:hAnsi="Avenir Next"/>
          <w:color w:val="000000" w:themeColor="text1"/>
          <w:lang w:val="el-GR"/>
        </w:rPr>
        <w:lastRenderedPageBreak/>
        <w:t>αν ο δείκτης μάζας σώματος (ΔΜΣ) είναι &gt; 40, αθλητικό ιατρό… Η πλαστική χειρουργική είναι βέβαια ριζική, αλλά είναι μόνο μία από τις λύσεις του προβλήματος αναδιαμόρφωσης της σιλουέτας.</w:t>
      </w:r>
    </w:p>
    <w:p w14:paraId="36407B81" w14:textId="77777777" w:rsidR="008102FF" w:rsidRPr="008102FF" w:rsidRDefault="008102FF" w:rsidP="008102FF">
      <w:pPr>
        <w:pStyle w:val="NormalWeb"/>
        <w:numPr>
          <w:ilvl w:val="0"/>
          <w:numId w:val="21"/>
        </w:numPr>
        <w:rPr>
          <w:rFonts w:ascii="Avenir Next" w:hAnsi="Avenir Next"/>
          <w:color w:val="000000" w:themeColor="text1"/>
          <w:lang w:val="el-GR"/>
        </w:rPr>
      </w:pPr>
      <w:r w:rsidRPr="008102FF">
        <w:rPr>
          <w:rStyle w:val="lev"/>
          <w:rFonts w:ascii="Avenir Next" w:hAnsi="Avenir Next"/>
          <w:color w:val="000000" w:themeColor="text1"/>
          <w:lang w:val="el-GR"/>
        </w:rPr>
        <w:t>Την εξέλιξη του βάρους του/της ασθενούς.</w:t>
      </w:r>
      <w:r w:rsidRPr="008102FF">
        <w:rPr>
          <w:rFonts w:ascii="Avenir Next" w:hAnsi="Avenir Next"/>
          <w:color w:val="000000" w:themeColor="text1"/>
          <w:lang w:val="el-GR"/>
        </w:rPr>
        <w:t xml:space="preserve"> Είναι λογικό να πραγματοποιείται η επέμβαση όταν το βάρος είναι σταθερό επί αρκετούς μήνες.</w:t>
      </w:r>
    </w:p>
    <w:p w14:paraId="62CEC965" w14:textId="77777777" w:rsidR="008102FF" w:rsidRPr="008102FF" w:rsidRDefault="008102FF" w:rsidP="008102FF">
      <w:pPr>
        <w:pStyle w:val="NormalWeb"/>
        <w:numPr>
          <w:ilvl w:val="0"/>
          <w:numId w:val="21"/>
        </w:numPr>
        <w:rPr>
          <w:rFonts w:ascii="Avenir Next" w:hAnsi="Avenir Next"/>
          <w:color w:val="000000" w:themeColor="text1"/>
          <w:lang w:val="el-GR"/>
        </w:rPr>
      </w:pPr>
      <w:r w:rsidRPr="008102FF">
        <w:rPr>
          <w:rStyle w:val="lev"/>
          <w:rFonts w:ascii="Avenir Next" w:hAnsi="Avenir Next"/>
          <w:color w:val="000000" w:themeColor="text1"/>
          <w:lang w:val="el-GR"/>
        </w:rPr>
        <w:t>Τη ψυχολογική διάσταση.</w:t>
      </w:r>
      <w:r w:rsidRPr="008102FF">
        <w:rPr>
          <w:rFonts w:ascii="Avenir Next" w:hAnsi="Avenir Next"/>
          <w:color w:val="000000" w:themeColor="text1"/>
          <w:lang w:val="el-GR"/>
        </w:rPr>
        <w:t xml:space="preserve"> Μια γρήγορη αλλαγή σωματότυπου μπορεί να έχει ισχυρό ψυχολογικό αντίκτυπο. Ο χειρουργός πρέπει λοιπόν να βεβαιωθεί για την απουσία υπερβολικής ψυχικής ευθραυστότητας σε αυτό το επίπεδο. Σε περίπτωση αμφιβολίας, θα ζητήσει βοήθεια από ψυχολόγο ή ψυχίατρο που θα δώσει διαγνωστικό εφικτότητας.</w:t>
      </w:r>
    </w:p>
    <w:p w14:paraId="3211171C" w14:textId="77777777" w:rsidR="008102FF" w:rsidRPr="008102FF" w:rsidRDefault="008102FF" w:rsidP="008102FF">
      <w:pPr>
        <w:pStyle w:val="NormalWeb"/>
        <w:numPr>
          <w:ilvl w:val="0"/>
          <w:numId w:val="21"/>
        </w:numPr>
        <w:rPr>
          <w:rFonts w:ascii="Avenir Next" w:hAnsi="Avenir Next"/>
          <w:color w:val="000000" w:themeColor="text1"/>
          <w:lang w:val="el-GR"/>
        </w:rPr>
      </w:pPr>
      <w:r w:rsidRPr="008102FF">
        <w:rPr>
          <w:rStyle w:val="lev"/>
          <w:rFonts w:ascii="Avenir Next" w:hAnsi="Avenir Next"/>
          <w:color w:val="000000" w:themeColor="text1"/>
          <w:lang w:val="el-GR"/>
        </w:rPr>
        <w:t>Την καλή κατάσταση της φυσικής υγείας και την απουσία καρκίνου.</w:t>
      </w:r>
      <w:r w:rsidRPr="008102FF">
        <w:rPr>
          <w:rFonts w:ascii="Avenir Next" w:hAnsi="Avenir Next"/>
          <w:color w:val="000000" w:themeColor="text1"/>
          <w:lang w:val="el-GR"/>
        </w:rPr>
        <w:t xml:space="preserve"> Το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είναι μια μακρά (4 έως 6 ώρες) και κουραστική επέμβαση. Όλα αυτά ελέγχονται από τον αναισθησιολόγο που βλέπει τον/την ασθενή σε συμβουλευτική αρκετό χρόνο πριν, ώστε να έχει χρόνο να προετοιμάσει την επέμβαση και να ζητήσει πλήρη προεγχειρητικό έλεγχο.</w:t>
      </w:r>
    </w:p>
    <w:p w14:paraId="54B06AD5"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Την ημέρα της επέμβασης, στην παραμικρή αμφιβολία, μπορεί να σας ζητηθεί </w:t>
      </w:r>
      <w:r w:rsidRPr="008102FF">
        <w:rPr>
          <w:rStyle w:val="lev"/>
          <w:rFonts w:ascii="Avenir Next" w:hAnsi="Avenir Next"/>
          <w:color w:val="000000" w:themeColor="text1"/>
          <w:lang w:val="el-GR"/>
        </w:rPr>
        <w:t>ουρολογικός έλεγχος νικοτίνης</w:t>
      </w:r>
      <w:r w:rsidRPr="008102FF">
        <w:rPr>
          <w:rFonts w:ascii="Avenir Next" w:hAnsi="Avenir Next"/>
          <w:color w:val="000000" w:themeColor="text1"/>
          <w:lang w:val="el-GR"/>
        </w:rPr>
        <w:t xml:space="preserve"> και σε περίπτωση θετικότητας, η επέμβαση μπορεί να ακυρωθεί από τον χειρουργό.</w:t>
      </w:r>
    </w:p>
    <w:p w14:paraId="0EFF492B"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Το αναμενόμενο αποτέλεσμα μπορεί να προσομοιωθεί από τις φωτογραφίες μέσω ψηφιακού </w:t>
      </w:r>
      <w:r w:rsidRPr="008102FF">
        <w:rPr>
          <w:rFonts w:ascii="Avenir Next" w:hAnsi="Avenir Next"/>
          <w:color w:val="000000" w:themeColor="text1"/>
        </w:rPr>
        <w:t>morphing</w:t>
      </w:r>
      <w:r w:rsidRPr="008102FF">
        <w:rPr>
          <w:rFonts w:ascii="Avenir Next" w:hAnsi="Avenir Next"/>
          <w:color w:val="000000" w:themeColor="text1"/>
          <w:lang w:val="el-GR"/>
        </w:rPr>
        <w:t>, παραμένοντας ωστόσο κάτω από το αναμενόμενο αποτέλεσμα.</w:t>
      </w:r>
    </w:p>
    <w:p w14:paraId="72A6BDA6"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Η ουλή, που είναι αρκετά μακριά, είναι τελικά το μόνο κύριο μειονέκτημα της επέμβασης. Πρέπει να εξηγηθεί καλά πριν την επέμβαση και να γίνει αποδεκτή από τον/την ασθενή. Τοποθετείται συνήθως χαμηλά, επιτρέποντας τη χρήση παντελονιών χαμηλής μέσης. Αλλά μπορούμε απόλυτα να επιλέξουμε υψηλότερη θέση για να προσαρμοστούμε σε μαγιό πιο «βραζιλιάνικο». Το τελικό πλάτος της ουλής είναι μεταβλητό και κυμαίνεται από «λεπτό» έως «κάπως πιο πλατύ» (ατυχία ουλοποίησης).</w:t>
      </w:r>
    </w:p>
    <w:p w14:paraId="01C69101"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Κανένα φάρμακο που περιέχει ασπιρίνη δεν πρέπει να λαμβάνεται τις 15 ημέρες πριν την επέμβαση. Συνήθως συνταγογραφείται προετοιμασία του δέρματος την παραμονή και το πρωί της επέμβασης.</w:t>
      </w:r>
    </w:p>
    <w:p w14:paraId="39B5850B"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293BB895">
          <v:rect id="_x0000_i1033" alt="" style="width:391.9pt;height:.05pt;mso-width-percent:0;mso-height-percent:0;mso-width-percent:0;mso-height-percent:0" o:hrpct="864" o:hralign="center" o:hrstd="t" o:hr="t" fillcolor="#a0a0a0" stroked="f"/>
        </w:pict>
      </w:r>
    </w:p>
    <w:p w14:paraId="03BDBAE3"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lastRenderedPageBreak/>
        <w:t>ΤΟ ΖΗΤΗΜΑ ΤΟΥ ΚΑΠΝΟΥ</w:t>
      </w:r>
    </w:p>
    <w:p w14:paraId="20B75050"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Τα επιστημονικά δεδομένα είναι, αυτή τη στιγμή, ομόφωνα ως προς τις επιβλαβείς επιδράσεις της κατανάλωσης καπνού τις εβδομάδες που περιβάλλουν μια χειρουργική επέμβαση. Αυτές οι επιδράσεις είναι πολλαπλές και μπορούν να προκαλέσουν μείζονες επιπλοκές ουλοποίησης, αποτυχίες της χειρουργικής και να ευνοήσουν τη λοίμωξη εμφυτεύσιμων υλικών (π.χ. μαστικά εμφυτεύματα).</w:t>
      </w:r>
    </w:p>
    <w:p w14:paraId="3390C93B"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Για επεμβάσεις που περιλαμβάνουν δερματική αποκόλληση όπως η κοιλιοπλαστική, οι χειρουργικές μαστού ή ακόμη και το </w:t>
      </w:r>
      <w:r w:rsidRPr="008102FF">
        <w:rPr>
          <w:rFonts w:ascii="Avenir Next" w:hAnsi="Avenir Next"/>
          <w:color w:val="000000" w:themeColor="text1"/>
        </w:rPr>
        <w:t>lifting</w:t>
      </w:r>
      <w:r w:rsidRPr="008102FF">
        <w:rPr>
          <w:rFonts w:ascii="Avenir Next" w:hAnsi="Avenir Next"/>
          <w:color w:val="000000" w:themeColor="text1"/>
          <w:lang w:val="el-GR"/>
        </w:rPr>
        <w:t xml:space="preserve"> τραχηλο-προσωπικό, ο καπνός μπορεί επίσης να είναι αιτία σοβαρών δερματικών επιπλοκών. Εκτός από τους κινδύνους που συνδέονται άμεσα με τη χειρουργική πράξη, ο καπνός μπορεί να είναι υπεύθυνος για αναπνευστικές ή καρδιακές επιπλοκές κατά την αναισθησία.</w:t>
      </w:r>
    </w:p>
    <w:p w14:paraId="5484B0CD"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Σε αυτή τη λογική, η κοινότητα των πλαστικών χειρουργών συμφωνεί σε αίτημα πλήρους διακοπής του καπνού τουλάχιστον έναν μήνα πριν την επέμβαση και στη συνέχεια μέχρι την ουλοποίηση (γενικά 15 ημέρες μετά την επέμβαση). Το ηλεκτρονικό τσιγάρο πρέπει να θεωρείται με τον ίδιο τρόπο.</w:t>
      </w:r>
    </w:p>
    <w:p w14:paraId="017F968C" w14:textId="042ECBA6"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Αν καπνίζετε, μιλήστε με τον χειρουργό και τον αναισθησιολόγο σας. Μπορεί να σας προταθεί συνταγογράφηση υποκατάστατου νικοτίνης.</w:t>
      </w:r>
    </w:p>
    <w:p w14:paraId="16BF25D2"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Την ημέρα της επέμβασης, στην παραμικρή αμφιβολία, μπορεί να σας ζητηθεί ουρολογικός έλεγχος νικοτίνης και σε περίπτωση θετικότητας, η επέμβαση μπορεί να ακυρωθεί από τον χειρουργό.</w:t>
      </w:r>
    </w:p>
    <w:p w14:paraId="3E1A9C2B"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02D0E9AD">
          <v:rect id="_x0000_i1032" alt="" style="width:391.9pt;height:.05pt;mso-width-percent:0;mso-height-percent:0;mso-width-percent:0;mso-height-percent:0" o:hrpct="864" o:hralign="center" o:hrstd="t" o:hr="t" fillcolor="#a0a0a0" stroked="f"/>
        </w:pict>
      </w:r>
    </w:p>
    <w:p w14:paraId="1DE5E96A"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ΤΥΠΟΣ ΑΝΑΙΣΘΗΣΙΑΣ ΚΑΙ ΤΡΟΠΟΙ ΝΟΣΗΛΕΙΑΣ</w:t>
      </w:r>
    </w:p>
    <w:p w14:paraId="183843C1"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Τύπος αναισθησίας:</w:t>
      </w:r>
      <w:r w:rsidRPr="008102FF">
        <w:rPr>
          <w:rFonts w:ascii="Avenir Next" w:hAnsi="Avenir Next"/>
          <w:color w:val="000000" w:themeColor="text1"/>
          <w:lang w:val="el-GR"/>
        </w:rPr>
        <w:t xml:space="preserve"> η γενική αναισθησία είναι υποχρεωτική διότι οι χειρουργικές επιφάνειες και η διάρκεια της επέμβασης υπερβαίνουν τις δυνατότητες της τοπικής ή περιοχικής αναισθησίας.</w:t>
      </w:r>
    </w:p>
    <w:p w14:paraId="418BF816"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Τρόποι νοσηλείας:</w:t>
      </w:r>
      <w:r w:rsidRPr="008102FF">
        <w:rPr>
          <w:rFonts w:ascii="Avenir Next" w:hAnsi="Avenir Next"/>
          <w:color w:val="000000" w:themeColor="text1"/>
          <w:lang w:val="el-GR"/>
        </w:rPr>
        <w:t xml:space="preserve"> απαιτείται νοσηλεία 4 έως 6 ημερών.</w:t>
      </w:r>
    </w:p>
    <w:p w14:paraId="31B94DF1"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48C0B505">
          <v:rect id="_x0000_i1031" alt="" style="width:391.9pt;height:.05pt;mso-width-percent:0;mso-height-percent:0;mso-width-percent:0;mso-height-percent:0" o:hrpct="864" o:hralign="center" o:hrstd="t" o:hr="t" fillcolor="#a0a0a0" stroked="f"/>
        </w:pict>
      </w:r>
    </w:p>
    <w:p w14:paraId="2CEFEA3F"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lastRenderedPageBreak/>
        <w:t>Η ΕΠΕΜΒΑΣΗ</w:t>
      </w:r>
    </w:p>
    <w:p w14:paraId="0AFA489C"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Κάθε χειρουργός υιοθετεί διαδικασίες που του είναι προσωπικές και τις προσαρμόζει σε κάθε περίπτωση για να διορθώσει επιλεκτικά τα ελλείμματα που υπάρχουν και να επιτύχει τα καλύτερα αποτελέσματα. Είναι λοιπόν δύσκολο να «τυποποιηθεί» η επέμβαση. Ωστόσο, μπορούν να συγκρατηθούν βασικές κοινές αρχές:</w:t>
      </w:r>
    </w:p>
    <w:p w14:paraId="3EC0345B"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Προεγχειρητικές σημάνσεις:</w:t>
      </w:r>
      <w:r w:rsidRPr="008102FF">
        <w:rPr>
          <w:rFonts w:ascii="Avenir Next" w:hAnsi="Avenir Next"/>
          <w:color w:val="000000" w:themeColor="text1"/>
          <w:lang w:val="el-GR"/>
        </w:rPr>
        <w:t xml:space="preserve"> είναι ουσιώδεις για τη σωστή τοποθέτηση και τη συμμετρία της ουλής και γίνονται πριν από κάθε προνάρκωση ώστε ο/η ασθενής να μπορεί να σταθεί όρθιος/α.</w:t>
      </w:r>
    </w:p>
    <w:p w14:paraId="6EA55CED"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Εγκατάσταση:</w:t>
      </w:r>
      <w:r w:rsidRPr="008102FF">
        <w:rPr>
          <w:rFonts w:ascii="Avenir Next" w:hAnsi="Avenir Next"/>
          <w:color w:val="000000" w:themeColor="text1"/>
          <w:lang w:val="el-GR"/>
        </w:rPr>
        <w:t xml:space="preserve"> η επέμβαση περιλαμβάνει 2 φάσεις διάρκειας περίπου ίσης. Κατ’ αρχήν ξεκινά σε θέση μπρούμυτα και τελειώνει σε ύπτια θέση.</w:t>
      </w:r>
    </w:p>
    <w:p w14:paraId="58EAD014"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Λιποαναρρόφηση:</w:t>
      </w:r>
      <w:r w:rsidRPr="008102FF">
        <w:rPr>
          <w:rFonts w:ascii="Avenir Next" w:hAnsi="Avenir Next"/>
          <w:color w:val="000000" w:themeColor="text1"/>
          <w:lang w:val="el-GR"/>
        </w:rPr>
        <w:t xml:space="preserve"> η επέμβαση ξεκινά συχνά με λιποαναρρόφηση των «ψωμιών» (</w:t>
      </w:r>
      <w:r w:rsidRPr="008102FF">
        <w:rPr>
          <w:rFonts w:ascii="Avenir Next" w:hAnsi="Avenir Next"/>
          <w:color w:val="000000" w:themeColor="text1"/>
        </w:rPr>
        <w:t>culotte</w:t>
      </w:r>
      <w:r w:rsidRPr="008102FF">
        <w:rPr>
          <w:rFonts w:ascii="Avenir Next" w:hAnsi="Avenir Next"/>
          <w:color w:val="000000" w:themeColor="text1"/>
          <w:lang w:val="el-GR"/>
        </w:rPr>
        <w:t xml:space="preserve"> </w:t>
      </w:r>
      <w:r w:rsidRPr="008102FF">
        <w:rPr>
          <w:rFonts w:ascii="Avenir Next" w:hAnsi="Avenir Next"/>
          <w:color w:val="000000" w:themeColor="text1"/>
        </w:rPr>
        <w:t>de</w:t>
      </w:r>
      <w:r w:rsidRPr="008102FF">
        <w:rPr>
          <w:rFonts w:ascii="Avenir Next" w:hAnsi="Avenir Next"/>
          <w:color w:val="000000" w:themeColor="text1"/>
          <w:lang w:val="el-GR"/>
        </w:rPr>
        <w:t xml:space="preserve"> </w:t>
      </w:r>
      <w:r w:rsidRPr="008102FF">
        <w:rPr>
          <w:rFonts w:ascii="Avenir Next" w:hAnsi="Avenir Next"/>
          <w:color w:val="000000" w:themeColor="text1"/>
        </w:rPr>
        <w:t>cheval</w:t>
      </w:r>
      <w:r w:rsidRPr="008102FF">
        <w:rPr>
          <w:rFonts w:ascii="Avenir Next" w:hAnsi="Avenir Next"/>
          <w:color w:val="000000" w:themeColor="text1"/>
          <w:lang w:val="el-GR"/>
        </w:rPr>
        <w:t>) και των γοφών, επιτρέποντας να αφαιρεθεί ο όγκος και να κινητοποιηθεί ακόμη περισσότερο το δέρμα.</w:t>
      </w:r>
    </w:p>
    <w:p w14:paraId="433D8354"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Οπίσθια φάση:</w:t>
      </w:r>
      <w:r w:rsidRPr="008102FF">
        <w:rPr>
          <w:rFonts w:ascii="Avenir Next" w:hAnsi="Avenir Next"/>
          <w:color w:val="000000" w:themeColor="text1"/>
          <w:lang w:val="el-GR"/>
        </w:rPr>
        <w:t xml:space="preserve"> το περίσσιο δέρμα αφαιρείται στη συνέχεια στο κάτω μέρος της πλάτης, πάνω από τους γλουτούς, και πλάγια για να επανατεντωθεί η έξω επιφάνεια των μηρών. Αν οι γλουτοί είναι επίπεδοι, ο χειρουργός μπορεί να χρησιμοποιήσει το λίπος σε περίσσεια στο επίπεδο των γοφών, που κατεβαίνει, για να αναδιαμορφώσει και να αυξήσει τον γλουτιαίο όγκο. Δεν χρειάζεται κανένα παροχετευτικό διότι τα λεμφαγγεία είναι λίγα στην περιοχή και οι αποκολλήσεις περιορισμένες και «καπιτοναρισμένες».</w:t>
      </w:r>
    </w:p>
    <w:p w14:paraId="29E41538"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Αναστροφή του/της ασθενούς:</w:t>
      </w:r>
      <w:r w:rsidRPr="008102FF">
        <w:rPr>
          <w:rFonts w:ascii="Avenir Next" w:hAnsi="Avenir Next"/>
          <w:color w:val="000000" w:themeColor="text1"/>
          <w:lang w:val="el-GR"/>
        </w:rPr>
        <w:t xml:space="preserve"> είναι ένα πολύ κωδικοποιημένο στάδιο και πραγματοποιείται με μεγάλη προσοχή. Μετά την αναστροφή, ο/η ασθενής προετοιμάζεται εκ νέου (αντισηπτικό πρωτόκολλο) αυστηρά για τη δεύτερη φάση της επέμβασης.</w:t>
      </w:r>
    </w:p>
    <w:p w14:paraId="2E0EC7CE" w14:textId="77777777" w:rsid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Πρόσθια φάση:</w:t>
      </w:r>
      <w:r w:rsidRPr="008102FF">
        <w:rPr>
          <w:rFonts w:ascii="Avenir Next" w:hAnsi="Avenir Next"/>
          <w:color w:val="000000" w:themeColor="text1"/>
          <w:lang w:val="el-GR"/>
        </w:rPr>
        <w:t xml:space="preserve"> είναι ταυτόσημη με μια κλασική κοιλιοπλαστική: επιτρέπει να τεντωθεί η κοιλιά προς τα κάτω, το εφήβαιο και το μπροστινό μέρος των μηρών προς τα πάνω. Ξεκινά με λιποαναρρόφηση που επιτρέπει την κινητοποίηση των ιστών, ελαχιστοποιώντας τις αποκολλήσεις. Ο χειρουργός ενώνει την οπίσθια τομή που ράφτηκε στη συνέχεια της πρόσθιας τομής. Δεν χρειάζεται πλέον παροχέτευση διότι τα πολυάριθμα λεμφαγγεία γίνονται σεβαστά στη διατομή, οι αποκολλήσεις περιορίζονται και καπιτοναρίζονται.</w:t>
      </w:r>
    </w:p>
    <w:p w14:paraId="74AF99B7" w14:textId="0C25F813" w:rsidR="00682A5C" w:rsidRDefault="00682A5C" w:rsidP="008102FF">
      <w:pPr>
        <w:pStyle w:val="NormalWeb"/>
        <w:rPr>
          <w:rFonts w:ascii="Avenir Next" w:hAnsi="Avenir Next"/>
          <w:color w:val="000000" w:themeColor="text1"/>
          <w:lang w:val="el-GR"/>
        </w:rPr>
      </w:pPr>
      <w:r w:rsidRPr="00682A5C">
        <w:rPr>
          <w:rFonts w:ascii="Avenir Next" w:hAnsi="Avenir Next"/>
          <w:noProof/>
          <w:color w:val="000000" w:themeColor="text1"/>
          <w:lang w:val="el-GR"/>
        </w:rPr>
        <w:lastRenderedPageBreak/>
        <w:drawing>
          <wp:inline distT="0" distB="0" distL="0" distR="0" wp14:anchorId="27AAB7C9" wp14:editId="30A4CA99">
            <wp:extent cx="5486400" cy="8229600"/>
            <wp:effectExtent l="0" t="0" r="5080" b="0"/>
            <wp:docPr id="1054006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06987" name=""/>
                    <pic:cNvPicPr/>
                  </pic:nvPicPr>
                  <pic:blipFill>
                    <a:blip r:embed="rId7"/>
                    <a:stretch>
                      <a:fillRect/>
                    </a:stretch>
                  </pic:blipFill>
                  <pic:spPr>
                    <a:xfrm>
                      <a:off x="0" y="0"/>
                      <a:ext cx="5486400" cy="8229600"/>
                    </a:xfrm>
                    <a:prstGeom prst="rect">
                      <a:avLst/>
                    </a:prstGeom>
                  </pic:spPr>
                </pic:pic>
              </a:graphicData>
            </a:graphic>
          </wp:inline>
        </w:drawing>
      </w:r>
    </w:p>
    <w:p w14:paraId="133896E0" w14:textId="3FE10CBD" w:rsidR="00682A5C" w:rsidRPr="008102FF" w:rsidRDefault="00682A5C" w:rsidP="008102FF">
      <w:pPr>
        <w:pStyle w:val="NormalWeb"/>
        <w:rPr>
          <w:rFonts w:ascii="Avenir Next" w:hAnsi="Avenir Next"/>
          <w:color w:val="000000" w:themeColor="text1"/>
          <w:lang w:val="el-GR"/>
        </w:rPr>
      </w:pPr>
      <w:r w:rsidRPr="00682A5C">
        <w:rPr>
          <w:rFonts w:ascii="Avenir Next" w:hAnsi="Avenir Next"/>
          <w:noProof/>
          <w:color w:val="000000" w:themeColor="text1"/>
          <w:lang w:val="el-GR"/>
        </w:rPr>
        <w:lastRenderedPageBreak/>
        <w:drawing>
          <wp:inline distT="0" distB="0" distL="0" distR="0" wp14:anchorId="37B28B92" wp14:editId="4BFD2314">
            <wp:extent cx="5486400" cy="3657600"/>
            <wp:effectExtent l="0" t="0" r="0" b="0"/>
            <wp:docPr id="1667593404" name="Image 1" descr="Une image contenant sous-vêtements, Sous-vêtement, slip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93404" name="Image 1" descr="Une image contenant sous-vêtements, Sous-vêtement, slips&#10;&#10;Le contenu généré par l’IA peut être incorrect."/>
                    <pic:cNvPicPr/>
                  </pic:nvPicPr>
                  <pic:blipFill>
                    <a:blip r:embed="rId8"/>
                    <a:stretch>
                      <a:fillRect/>
                    </a:stretch>
                  </pic:blipFill>
                  <pic:spPr>
                    <a:xfrm>
                      <a:off x="0" y="0"/>
                      <a:ext cx="5486400" cy="3657600"/>
                    </a:xfrm>
                    <a:prstGeom prst="rect">
                      <a:avLst/>
                    </a:prstGeom>
                  </pic:spPr>
                </pic:pic>
              </a:graphicData>
            </a:graphic>
          </wp:inline>
        </w:drawing>
      </w:r>
    </w:p>
    <w:p w14:paraId="08140819"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23B020A5">
          <v:rect id="_x0000_i1030" alt="" style="width:391.9pt;height:.05pt;mso-width-percent:0;mso-height-percent:0;mso-width-percent:0;mso-height-percent:0" o:hrpct="864" o:hralign="center" o:hrstd="t" o:hr="t" fillcolor="#a0a0a0" stroked="f"/>
        </w:pict>
      </w:r>
    </w:p>
    <w:p w14:paraId="03876DE5"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ΜΕΤΑ ΤΗΝ ΕΠΕΜΒΑΣΗ: Η ΜΕΤΕΓΧΕΙΡΗΤΙΚΗ ΠΟΡΕΙΑ</w:t>
      </w:r>
    </w:p>
    <w:p w14:paraId="7D8F9040"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Η ανάρρωση είναι λίγο πιο μακρά από ό,τι για άλλη επέμβαση, λόγω της διάρκειας της επέμβασης, των χειρουργικών επιφανειών και των ποσοτήτων που αφαιρέθηκαν. Το πρήξιμο και οι μελανιές εμφανίζονται γρήγορα και μπορεί να είναι αρκετά έντονες, όπως και η κόπωση και οι πόνοι.</w:t>
      </w:r>
    </w:p>
    <w:p w14:paraId="079DF1F2"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Αν η κόπωση είναι υπερβολικά σημαντική, μπορεί να ενδείκνυται μετάγγιση αίματος. Όσον αφορά τους πόνους, αντιμετωπίζονται από τους αναισθησιολόγους και στη συνέχεια μειώνονται σταδιακά με ισχυρά φάρμακα. Η χρήση ενός κορσέ συμπίεσης είναι ουσιώδης για έναν μήνα ώστε να περιοριστεί το οίδημα. Ο κίνδυνος φλεβίτιδας και επιπλεγμένης πνευμονικής εμβολής είναι πολύ χαμηλός χάρη στις ενέσεις αντιπηκτικών και την πρώιμη κινητοποίηση. Η ουλή δεν πρέπει να εκτεθεί στον ήλιο ούτε σε </w:t>
      </w:r>
      <w:r w:rsidRPr="008102FF">
        <w:rPr>
          <w:rFonts w:ascii="Avenir Next" w:hAnsi="Avenir Next"/>
          <w:color w:val="000000" w:themeColor="text1"/>
        </w:rPr>
        <w:t>UV</w:t>
      </w:r>
      <w:r w:rsidRPr="008102FF">
        <w:rPr>
          <w:rFonts w:ascii="Avenir Next" w:hAnsi="Avenir Next"/>
          <w:color w:val="000000" w:themeColor="text1"/>
          <w:lang w:val="el-GR"/>
        </w:rPr>
        <w:t xml:space="preserve"> πριν από 3 μήνες.</w:t>
      </w:r>
    </w:p>
    <w:p w14:paraId="51578CC8"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0CC20FF5">
          <v:rect id="_x0000_i1029" alt="" style="width:391.9pt;height:.05pt;mso-width-percent:0;mso-height-percent:0;mso-width-percent:0;mso-height-percent:0" o:hrpct="864" o:hralign="center" o:hrstd="t" o:hr="t" fillcolor="#a0a0a0" stroked="f"/>
        </w:pict>
      </w:r>
    </w:p>
    <w:p w14:paraId="26C0B384"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lastRenderedPageBreak/>
        <w:t>ΤΟ ΑΠΟΤΕΛΕΣΜΑ</w:t>
      </w:r>
    </w:p>
    <w:p w14:paraId="49B3A725"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Ένα μέρος του αποτελέσματος είναι ορατό αμέσως διότι το τέντωμα του δέρματος είναι πάντα εντυπωσιακό. Μετά από τρεις εβδομάδες, τα οιδήματα αρχίζουν να υποχωρούν και το αποτέλεσμα είναι ακόμη πιο εντυπωσιακό.</w:t>
      </w:r>
    </w:p>
    <w:p w14:paraId="0C200844"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Όσον αφορά την ουλή, πρέπει να γνωρίζετε ότι ακόμη κι αν γενικά βελτιώνεται με τον χρόνο, δεν μπορεί να εξαφανιστεί πλήρως. Σε αυτό το σημείο, δεν πρέπει να ξεχνάμε ότι, αν είναι ο χειρουργός που πραγματοποιεί τις ραφές, η ουλή είναι γεγονός του/της ασθενούς.</w:t>
      </w:r>
    </w:p>
    <w:p w14:paraId="43E9D9AB"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Πέρα από τη συχνά θεαματική αισθητική βελτίωση, το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προσφέρει κατά κανόνα στον/στην ασθενή σαφή βελτίωση ως προς την άνεση. Επιπλέον, αυτή η λειτουργική βελτίωση και η καλύτερα αποδεκτή ψυχολογική εικόνα βοηθούν τον/την ασθενή στη διατήρηση της ισορροπίας βάρους.</w:t>
      </w:r>
    </w:p>
    <w:p w14:paraId="7D503B1A"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Σκοπός αυτής της χειρουργικής είναι να προσφέρει μια βελτίωση και όχι να φτάσει στην τελειότητα. Αν οι επιθυμίες σας είναι ρεαλιστικές, το αποτέλεσμα που θα ληφθεί θα πρέπει να σας δώσει μεγάλη ικανοποίηση.</w:t>
      </w:r>
    </w:p>
    <w:p w14:paraId="09F84750"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Όπως και να έχει, πρόκειται για μια σημαντική και λεπτή χειρουργική, για την οποία η ποιότητα της ένδειξης και η αυστηρότητα της χειρουργικής πράξης δεν προστατεύουν καθόλου από έναν ορισμένο αριθμό ατελειών, ακόμη και επιπλοκών.</w:t>
      </w:r>
    </w:p>
    <w:p w14:paraId="14D48D13"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217FAC60">
          <v:rect id="_x0000_i1028" alt="" style="width:391.9pt;height:.05pt;mso-width-percent:0;mso-height-percent:0;mso-width-percent:0;mso-height-percent:0" o:hrpct="864" o:hralign="center" o:hrstd="t" o:hr="t" fillcolor="#a0a0a0" stroked="f"/>
        </w:pict>
      </w:r>
    </w:p>
    <w:p w14:paraId="3934D08B"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ΟΙ ΑΤΕΛΕΙΕΣ ΤΟΥ ΑΠΟΤΕΛΕΣΜΑΤΟΣ</w:t>
      </w:r>
    </w:p>
    <w:p w14:paraId="3A3138A4"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Τις περισσότερες φορές, ένα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που έχει ενδειχθεί σωστά και έχει πραγματοποιηθεί σωστά αποδίδει πραγματική υπηρεσία στους/στις ασθενείς, με την επίτευξη αποτελέσματος ικανοποιητικού και σύμφωνου με αυτό που είχε αναμενόταν.</w:t>
      </w:r>
    </w:p>
    <w:p w14:paraId="0D56C4BF"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Ωστόσο, δεν είναι σπάνιο να παρατηρούνται εντοπισμένες ατέλειες, χωρίς αυτές να συνιστούν πραγματικές επιπλοκές:</w:t>
      </w:r>
    </w:p>
    <w:p w14:paraId="54C68CB5"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Αντιαισθητικές ουλές:</w:t>
      </w:r>
      <w:r w:rsidRPr="008102FF">
        <w:rPr>
          <w:rFonts w:ascii="Avenir Next" w:hAnsi="Avenir Next"/>
          <w:color w:val="000000" w:themeColor="text1"/>
          <w:lang w:val="el-GR"/>
        </w:rPr>
        <w:t xml:space="preserve"> είναι αδύνατο να προβλεφθεί πώς θα συμπεριφερθεί η ουλή. Τις περισσότερες φορές η ουλή εξελίσσεται καλά, πάντα ροζ και σκληρή, και γίνεται λευκή σε δώδεκα έως δεκαοκτώ μήνες. Μπορεί όμως να </w:t>
      </w:r>
      <w:r w:rsidRPr="008102FF">
        <w:rPr>
          <w:rFonts w:ascii="Avenir Next" w:hAnsi="Avenir Next"/>
          <w:color w:val="000000" w:themeColor="text1"/>
          <w:lang w:val="el-GR"/>
        </w:rPr>
        <w:lastRenderedPageBreak/>
        <w:t>συμβεί να διευρυνθεί ή να παχύνει. Σε αυτή την περίπτωση είναι πάντοτε δυνατό να αντιμετωπιστεί με τοπική αναισθησία.</w:t>
      </w:r>
    </w:p>
    <w:p w14:paraId="6010D3DE"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Επανεμφάνιση περίσσειας δέρματος:</w:t>
      </w:r>
      <w:r w:rsidRPr="008102FF">
        <w:rPr>
          <w:rFonts w:ascii="Avenir Next" w:hAnsi="Avenir Next"/>
          <w:color w:val="000000" w:themeColor="text1"/>
          <w:lang w:val="el-GR"/>
        </w:rPr>
        <w:t xml:space="preserve"> κυρίως σε ασθενείς που έχουν αδυνατίσει πολύ και των οποίων το δέρμα έχει ελαστικές ίνες σε κακή κατάσταση. Είναι πάντοτε δυνατό να γίνουν «ρετουσάρισμα» με τοπική αναισθησία ώστε να βελτιωθεί ακόμη το τελικό αποτέλεσμα.</w:t>
      </w:r>
    </w:p>
    <w:p w14:paraId="009CDCDF"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295F8811">
          <v:rect id="_x0000_i1027" alt="" style="width:391.9pt;height:.05pt;mso-width-percent:0;mso-height-percent:0;mso-width-percent:0;mso-height-percent:0" o:hrpct="864" o:hralign="center" o:hrstd="t" o:hr="t" fillcolor="#a0a0a0" stroked="f"/>
        </w:pict>
      </w:r>
    </w:p>
    <w:p w14:paraId="1CD1F5BC" w14:textId="77777777" w:rsidR="008102FF" w:rsidRPr="008102FF" w:rsidRDefault="008102FF" w:rsidP="008102FF">
      <w:pPr>
        <w:pStyle w:val="Titre2"/>
        <w:rPr>
          <w:rFonts w:ascii="Avenir Next" w:hAnsi="Avenir Next"/>
          <w:color w:val="000000" w:themeColor="text1"/>
        </w:rPr>
      </w:pPr>
      <w:r w:rsidRPr="008102FF">
        <w:rPr>
          <w:rFonts w:ascii="Avenir Next" w:hAnsi="Avenir Next"/>
          <w:color w:val="000000" w:themeColor="text1"/>
        </w:rPr>
        <w:t>ΟΙ ΠΙΘΑΝΕΣ ΕΠΙΠΛΟΚΕΣ</w:t>
      </w:r>
    </w:p>
    <w:p w14:paraId="3DCCF2E8"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Ένα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παρότι πραγματοποιείται για ουσιαστικά αισθητικούς λόγους, δεν παραμένει λιγότερο μια πραγματική χειρουργική επέμβαση, που συνεπάγεται τους κινδύνους που είναι εγγενείς σε κάθε ιατρική πράξη, όσο ελάχιστοι κι αν είναι.</w:t>
      </w:r>
    </w:p>
    <w:p w14:paraId="7A8F89CE"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Αυτή η πράξη υπόκειται ειδικά στις αβεβαιότητες που σχετίζονται με τον «παράγοντα ιστός» των οποίων οι αντιδράσεις δεν είναι ποτέ πλήρως προβλέψιμες.</w:t>
      </w:r>
    </w:p>
    <w:p w14:paraId="6FA68BFC"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Πρέπει να διακρίνονται οι επιπλοκές που σχετίζονται με την αναισθησία από εκείνες που σχετίζονται με τη χειρουργική πράξη.</w:t>
      </w:r>
    </w:p>
    <w:p w14:paraId="63552EF7"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Όσον αφορά την αναισθησία:</w:t>
      </w:r>
      <w:r w:rsidRPr="008102FF">
        <w:rPr>
          <w:rFonts w:ascii="Avenir Next" w:hAnsi="Avenir Next"/>
          <w:color w:val="000000" w:themeColor="text1"/>
          <w:lang w:val="el-GR"/>
        </w:rPr>
        <w:t xml:space="preserve"> κατά τη διάρκεια της συμβουλευτικής, ο αναισθησιολόγος θα ενημερώσει ο ίδιος τον/την ασθενή για τους κινδύνους αναισθησίας. Πρέπει να γνωρίζετε ότι η αναισθησία προκαλεί στον οργανισμό αντιδράσεις μερικές φορές απρόβλεπτες και πιο ή λιγότερο εύκολες να ελεγχθούν: το να προσφεύγει κανείς σε αναισθησιολόγο άρτια ικανό, που εργάζεται σε πραγματικά χειρουργικό πλαίσιο, καθιστά τους κινδύνους στατιστικά εξαιρετικά χαμηλούς. Πράγματι, οι τεχνικές, τα αναισθητικά προϊόντα και οι μέθοδοι παρακολούθησης έχουν σημειώσει τεράστιες προόδους τα τελευταία τριάντα χρόνια, προσφέροντας βέλτιστη ασφάλεια, ιδιαίτερα όταν η επέμβαση πραγματοποιείται εκτός επείγοντος και σε άτομο με καλή υγεία.</w:t>
      </w:r>
    </w:p>
    <w:p w14:paraId="55F7B3A3" w14:textId="77777777" w:rsidR="008102FF" w:rsidRPr="008102FF" w:rsidRDefault="008102FF" w:rsidP="008102FF">
      <w:pPr>
        <w:pStyle w:val="NormalWeb"/>
        <w:rPr>
          <w:rFonts w:ascii="Avenir Next" w:hAnsi="Avenir Next"/>
          <w:color w:val="000000" w:themeColor="text1"/>
          <w:lang w:val="el-GR"/>
        </w:rPr>
      </w:pPr>
      <w:r w:rsidRPr="008102FF">
        <w:rPr>
          <w:rStyle w:val="lev"/>
          <w:rFonts w:ascii="Avenir Next" w:hAnsi="Avenir Next"/>
          <w:color w:val="000000" w:themeColor="text1"/>
          <w:lang w:val="el-GR"/>
        </w:rPr>
        <w:t>Όσον αφορά τη χειρουργική πράξη:</w:t>
      </w:r>
      <w:r w:rsidRPr="008102FF">
        <w:rPr>
          <w:rFonts w:ascii="Avenir Next" w:hAnsi="Avenir Next"/>
          <w:color w:val="000000" w:themeColor="text1"/>
          <w:lang w:val="el-GR"/>
        </w:rPr>
        <w:t xml:space="preserve"> επιλέγοντας έναν Πλαστικό Χειρουργό ειδικευμένο και ικανό, εκπαιδευμένο σε αυτού του τύπου την επέμβαση, περιορίζετε στο μέγιστο αυτούς τους κινδύνους, χωρίς ωστόσο να τους εξαφανίζετε πλήρως. Ευτυχώς, οι πραγματικές επιπλοκές είναι σπάνιες μετά </w:t>
      </w:r>
      <w:r w:rsidRPr="008102FF">
        <w:rPr>
          <w:rFonts w:ascii="Avenir Next" w:hAnsi="Avenir Next"/>
          <w:color w:val="000000" w:themeColor="text1"/>
          <w:lang w:val="el-GR"/>
        </w:rPr>
        <w:lastRenderedPageBreak/>
        <w:t xml:space="preserve">από ένα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που πραγματοποιείται σύμφωνα με τους κανόνες. Στην πράξη, η μεγάλη πλειονότητα των επεμβάσεων εξελίσσεται χωρίς κανένα πρόβλημα και οι ασθενείς είναι πλήρως ικανοποιημένοι/ες από το αποτέλεσμα τους.</w:t>
      </w:r>
    </w:p>
    <w:p w14:paraId="1AB3625D"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Ωστόσο, παρότι σπάνιες, πρέπει να ενημερώνεστε για τις πιθανές επιπλοκές:</w:t>
      </w:r>
    </w:p>
    <w:p w14:paraId="6ED13DB5" w14:textId="77777777" w:rsidR="008102FF" w:rsidRPr="008102FF" w:rsidRDefault="008102FF" w:rsidP="008102FF">
      <w:pPr>
        <w:pStyle w:val="NormalWeb"/>
        <w:numPr>
          <w:ilvl w:val="0"/>
          <w:numId w:val="22"/>
        </w:numPr>
        <w:rPr>
          <w:rFonts w:ascii="Avenir Next" w:hAnsi="Avenir Next"/>
          <w:color w:val="000000" w:themeColor="text1"/>
          <w:lang w:val="el-GR"/>
        </w:rPr>
      </w:pPr>
      <w:r w:rsidRPr="008102FF">
        <w:rPr>
          <w:rStyle w:val="lev"/>
          <w:rFonts w:ascii="Avenir Next" w:hAnsi="Avenir Next"/>
          <w:color w:val="000000" w:themeColor="text1"/>
          <w:lang w:val="el-GR"/>
        </w:rPr>
        <w:t>Θρομβοεμβολικά ατυχήματα</w:t>
      </w:r>
      <w:r w:rsidRPr="008102FF">
        <w:rPr>
          <w:rFonts w:ascii="Avenir Next" w:hAnsi="Avenir Next"/>
          <w:color w:val="000000" w:themeColor="text1"/>
          <w:lang w:val="el-GR"/>
        </w:rPr>
        <w:t xml:space="preserve"> (φλεβίτιδα, πνευμονική εμβολή), αν και συνολικά αρκετά σπάνια μετά από αυτόν τον τύπο επέμβασης, είναι από τα πιο τρομακτικά. Αυστηρά προληπτικά μέτρα πρέπει να ελαχιστοποιήσουν τη συχνότητα: χρήση καλτσών αντιθρόμβωσης, πρώιμη κινητοποίηση, αντιπηκτική αγωγή.</w:t>
      </w:r>
    </w:p>
    <w:p w14:paraId="6C39443C" w14:textId="77777777" w:rsidR="008102FF" w:rsidRPr="008102FF" w:rsidRDefault="008102FF" w:rsidP="008102FF">
      <w:pPr>
        <w:pStyle w:val="NormalWeb"/>
        <w:numPr>
          <w:ilvl w:val="0"/>
          <w:numId w:val="22"/>
        </w:numPr>
        <w:rPr>
          <w:rFonts w:ascii="Avenir Next" w:hAnsi="Avenir Next"/>
          <w:color w:val="000000" w:themeColor="text1"/>
          <w:lang w:val="el-GR"/>
        </w:rPr>
      </w:pPr>
      <w:r w:rsidRPr="008102FF">
        <w:rPr>
          <w:rStyle w:val="lev"/>
          <w:rFonts w:ascii="Avenir Next" w:hAnsi="Avenir Next"/>
          <w:color w:val="000000" w:themeColor="text1"/>
          <w:lang w:val="el-GR"/>
        </w:rPr>
        <w:t>Αιμορραγίες:</w:t>
      </w:r>
      <w:r w:rsidRPr="008102FF">
        <w:rPr>
          <w:rFonts w:ascii="Avenir Next" w:hAnsi="Avenir Next"/>
          <w:color w:val="000000" w:themeColor="text1"/>
          <w:lang w:val="el-GR"/>
        </w:rPr>
        <w:t xml:space="preserve"> είναι πιθανές τις πρώτες ώρες αλλά παραμένουν συνήθως πολύ μέτριες. Όταν είναι πολύ σημαντικές, αυτό μπορεί να δικαιολογήσει επανείσοδο στο χειρουργείο.</w:t>
      </w:r>
    </w:p>
    <w:p w14:paraId="6BFB98D2" w14:textId="77777777" w:rsidR="008102FF" w:rsidRPr="008102FF" w:rsidRDefault="008102FF" w:rsidP="008102FF">
      <w:pPr>
        <w:pStyle w:val="NormalWeb"/>
        <w:numPr>
          <w:ilvl w:val="0"/>
          <w:numId w:val="22"/>
        </w:numPr>
        <w:rPr>
          <w:rFonts w:ascii="Avenir Next" w:hAnsi="Avenir Next"/>
          <w:color w:val="000000" w:themeColor="text1"/>
          <w:lang w:val="el-GR"/>
        </w:rPr>
      </w:pPr>
      <w:r w:rsidRPr="008102FF">
        <w:rPr>
          <w:rStyle w:val="lev"/>
          <w:rFonts w:ascii="Avenir Next" w:hAnsi="Avenir Next"/>
          <w:color w:val="000000" w:themeColor="text1"/>
          <w:lang w:val="el-GR"/>
        </w:rPr>
        <w:t>Αιματώματα:</w:t>
      </w:r>
      <w:r w:rsidRPr="008102FF">
        <w:rPr>
          <w:rFonts w:ascii="Avenir Next" w:hAnsi="Avenir Next"/>
          <w:color w:val="000000" w:themeColor="text1"/>
          <w:lang w:val="el-GR"/>
        </w:rPr>
        <w:t xml:space="preserve"> μπορούν να απαιτήσουν εκκένωση αν είναι ογκώδη ή πολύ επώδυνα.</w:t>
      </w:r>
    </w:p>
    <w:p w14:paraId="2E22A734" w14:textId="77777777" w:rsidR="008102FF" w:rsidRPr="008102FF" w:rsidRDefault="008102FF" w:rsidP="008102FF">
      <w:pPr>
        <w:pStyle w:val="NormalWeb"/>
        <w:numPr>
          <w:ilvl w:val="0"/>
          <w:numId w:val="22"/>
        </w:numPr>
        <w:rPr>
          <w:rFonts w:ascii="Avenir Next" w:hAnsi="Avenir Next"/>
          <w:color w:val="000000" w:themeColor="text1"/>
          <w:lang w:val="el-GR"/>
        </w:rPr>
      </w:pPr>
      <w:r w:rsidRPr="008102FF">
        <w:rPr>
          <w:rStyle w:val="lev"/>
          <w:rFonts w:ascii="Avenir Next" w:hAnsi="Avenir Next"/>
          <w:color w:val="000000" w:themeColor="text1"/>
          <w:lang w:val="el-GR"/>
        </w:rPr>
        <w:t>Ορο-λεμφική συλλογή κοιλιακή ή πλάγια:</w:t>
      </w:r>
      <w:r w:rsidRPr="008102FF">
        <w:rPr>
          <w:rFonts w:ascii="Avenir Next" w:hAnsi="Avenir Next"/>
          <w:color w:val="000000" w:themeColor="text1"/>
          <w:lang w:val="el-GR"/>
        </w:rPr>
        <w:t xml:space="preserve"> μπορεί να εμφανιστεί μερικές ημέρες μετά την επέμβαση και μπορεί να παρακεντηθεί. Στη συνέχεια «στεγνώνει» αλλά μπορεί να αφήσει παρατεταμένο οίδημα δύσκολο να υποχωρήσει.</w:t>
      </w:r>
    </w:p>
    <w:p w14:paraId="02753390" w14:textId="77777777" w:rsidR="008102FF" w:rsidRPr="008102FF" w:rsidRDefault="008102FF" w:rsidP="008102FF">
      <w:pPr>
        <w:pStyle w:val="NormalWeb"/>
        <w:numPr>
          <w:ilvl w:val="0"/>
          <w:numId w:val="22"/>
        </w:numPr>
        <w:rPr>
          <w:rFonts w:ascii="Avenir Next" w:hAnsi="Avenir Next"/>
          <w:color w:val="000000" w:themeColor="text1"/>
        </w:rPr>
      </w:pPr>
      <w:r w:rsidRPr="008102FF">
        <w:rPr>
          <w:rStyle w:val="lev"/>
          <w:rFonts w:ascii="Avenir Next" w:hAnsi="Avenir Next"/>
          <w:color w:val="000000" w:themeColor="text1"/>
          <w:lang w:val="el-GR"/>
        </w:rPr>
        <w:t>Λοίμωξη:</w:t>
      </w:r>
      <w:r w:rsidRPr="008102FF">
        <w:rPr>
          <w:rFonts w:ascii="Avenir Next" w:hAnsi="Avenir Next"/>
          <w:color w:val="000000" w:themeColor="text1"/>
          <w:lang w:val="el-GR"/>
        </w:rPr>
        <w:t xml:space="preserve"> παρά την φυσική παρουσία μικροβίων στην περιοχή, είναι πολύ σπάνια. </w:t>
      </w:r>
      <w:r w:rsidRPr="008102FF">
        <w:rPr>
          <w:rFonts w:ascii="Avenir Next" w:hAnsi="Avenir Next"/>
          <w:color w:val="000000" w:themeColor="text1"/>
        </w:rPr>
        <w:t>Αν συμβεί, δικαιολογεί γρήγορα κατάλληλη θεραπεία.</w:t>
      </w:r>
    </w:p>
    <w:p w14:paraId="6547BB3B" w14:textId="77777777" w:rsidR="008102FF" w:rsidRPr="008102FF" w:rsidRDefault="008102FF" w:rsidP="008102FF">
      <w:pPr>
        <w:pStyle w:val="NormalWeb"/>
        <w:numPr>
          <w:ilvl w:val="0"/>
          <w:numId w:val="22"/>
        </w:numPr>
        <w:rPr>
          <w:rFonts w:ascii="Avenir Next" w:hAnsi="Avenir Next"/>
          <w:color w:val="000000" w:themeColor="text1"/>
          <w:lang w:val="el-GR"/>
        </w:rPr>
      </w:pPr>
      <w:r w:rsidRPr="008102FF">
        <w:rPr>
          <w:rStyle w:val="lev"/>
          <w:rFonts w:ascii="Avenir Next" w:hAnsi="Avenir Next"/>
          <w:color w:val="000000" w:themeColor="text1"/>
          <w:lang w:val="el-GR"/>
        </w:rPr>
        <w:t>Δερματικές νεκρώσεις:</w:t>
      </w:r>
      <w:r w:rsidRPr="008102FF">
        <w:rPr>
          <w:rFonts w:ascii="Avenir Next" w:hAnsi="Avenir Next"/>
          <w:color w:val="000000" w:themeColor="text1"/>
          <w:lang w:val="el-GR"/>
        </w:rPr>
        <w:t xml:space="preserve"> αν και σπάνιες, είναι πάντοτε πιθανές, συχνά στο επίπεδο του ομφαλού ή των γλουτών. Οι απλές εκδορές λόγω επιθεμάτων ουλοποιούνται αυτόματα χωρίς να αφήνουν ίχνη, αντίθετα με τις δερματικές νεκρώσεις, ευτυχώς εξαιρετικές, που αφήνουν συχνά μια μικρή ουλώδη περιοχή.</w:t>
      </w:r>
    </w:p>
    <w:p w14:paraId="0BE6AED1"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 xml:space="preserve">Συνολικά, χάρη στις τεχνικές βελτιώσεις, το </w:t>
      </w:r>
      <w:r w:rsidRPr="008102FF">
        <w:rPr>
          <w:rFonts w:ascii="Avenir Next" w:hAnsi="Avenir Next"/>
          <w:color w:val="000000" w:themeColor="text1"/>
        </w:rPr>
        <w:t>body</w:t>
      </w:r>
      <w:r w:rsidRPr="008102FF">
        <w:rPr>
          <w:rFonts w:ascii="Avenir Next" w:hAnsi="Avenir Next"/>
          <w:color w:val="000000" w:themeColor="text1"/>
          <w:lang w:val="el-GR"/>
        </w:rPr>
        <w:t xml:space="preserve"> </w:t>
      </w:r>
      <w:r w:rsidRPr="008102FF">
        <w:rPr>
          <w:rFonts w:ascii="Avenir Next" w:hAnsi="Avenir Next"/>
          <w:color w:val="000000" w:themeColor="text1"/>
        </w:rPr>
        <w:t>lift</w:t>
      </w:r>
      <w:r w:rsidRPr="008102FF">
        <w:rPr>
          <w:rFonts w:ascii="Avenir Next" w:hAnsi="Avenir Next"/>
          <w:color w:val="000000" w:themeColor="text1"/>
          <w:lang w:val="el-GR"/>
        </w:rPr>
        <w:t xml:space="preserve"> έχει γίνει μια επέμβαση πολύ πιο αξιόπιστη, δηλαδή πιο αποτελεσματική, μειώνοντας τον κίνδυνο επιπλεγμένων μετεγχειρητικών πορειών.</w:t>
      </w:r>
    </w:p>
    <w:p w14:paraId="2BCD2D04"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Δεν πρέπει να υπερεκτιμώνται οι κίνδυνοι, αλλά απλώς να συνειδητοποιείται ότι μια χειρουργική επέμβαση συνεπάγεται πάντοτε ένα ποσοστό αβεβαιοτήτων. Η προσφυγή σε Πλαστικό Χειρουργό ειδικευμένο σας διασφαλίζει ότι αυτός/αυτή διαθέτει την εκπαίδευση και την απαιτούμενη επάρκεια ώστε να γνωρίζει να αποφεύγει αυτές τις επιπλοκές ή να τις αντιμετωπίζει αποτελεσματικά εφόσον προκύψουν.</w:t>
      </w:r>
    </w:p>
    <w:p w14:paraId="7944C8EB"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lastRenderedPageBreak/>
        <w:pict w14:anchorId="0FC95AE6">
          <v:rect id="_x0000_i1026" alt="" style="width:391.9pt;height:.05pt;mso-width-percent:0;mso-height-percent:0;mso-width-percent:0;mso-height-percent:0" o:hrpct="864" o:hralign="center" o:hrstd="t" o:hr="t" fillcolor="#a0a0a0" stroked="f"/>
        </w:pict>
      </w:r>
    </w:p>
    <w:p w14:paraId="5EDCD0BC"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Αυτά είναι τα στοιχεία ενημέρωσης που θέλαμε να σας προσφέρουμε ως συμπλήρωμα στη συμβουλευτική. Σας συμβουλεύουμε να κρατήσετε αυτό το έγγραφο, να το ξαναδιαβάσετε μετά τη συμβουλευτική και να το σκεφτείτε «με ηρεμία».</w:t>
      </w:r>
    </w:p>
    <w:p w14:paraId="5840B5C1" w14:textId="77777777" w:rsidR="008102FF" w:rsidRPr="008102FF" w:rsidRDefault="008102FF" w:rsidP="008102FF">
      <w:pPr>
        <w:pStyle w:val="NormalWeb"/>
        <w:rPr>
          <w:rFonts w:ascii="Avenir Next" w:hAnsi="Avenir Next"/>
          <w:color w:val="000000" w:themeColor="text1"/>
          <w:lang w:val="el-GR"/>
        </w:rPr>
      </w:pPr>
      <w:r w:rsidRPr="008102FF">
        <w:rPr>
          <w:rFonts w:ascii="Avenir Next" w:hAnsi="Avenir Next"/>
          <w:color w:val="000000" w:themeColor="text1"/>
          <w:lang w:val="el-GR"/>
        </w:rPr>
        <w:t>Αυτή η σκέψη θα προκαλέσει ίσως νέες ερωτήσεις, για τις οποίες θα περιμένετε συμπληρωματικές πληροφορίες. Είμαστε στη διάθεσή σας για να το ξανασυζητήσουμε κατά τη διάρκεια μιας επόμενης συμβουλευτικής, ή τηλεφωνικά, ακόμη και την ημέρα της επέμβασης όπου, σε κάθε περίπτωση, θα σας ξαναδούμε πριν από την αναισθησία.</w:t>
      </w:r>
    </w:p>
    <w:p w14:paraId="458997D0" w14:textId="77777777" w:rsidR="008102FF" w:rsidRPr="008102FF" w:rsidRDefault="00251859" w:rsidP="008102FF">
      <w:pPr>
        <w:rPr>
          <w:rFonts w:ascii="Avenir Next" w:hAnsi="Avenir Next"/>
          <w:color w:val="000000" w:themeColor="text1"/>
        </w:rPr>
      </w:pPr>
      <w:r>
        <w:rPr>
          <w:rFonts w:ascii="Avenir Next" w:hAnsi="Avenir Next"/>
          <w:noProof/>
          <w:color w:val="000000" w:themeColor="text1"/>
        </w:rPr>
        <w:pict w14:anchorId="535ED542">
          <v:rect id="_x0000_i1025" alt="" style="width:391.9pt;height:.05pt;mso-width-percent:0;mso-height-percent:0;mso-width-percent:0;mso-height-percent:0" o:hrpct="864" o:hralign="center" o:hrstd="t" o:hr="t" fillcolor="#a0a0a0" stroked="f"/>
        </w:pict>
      </w:r>
    </w:p>
    <w:p w14:paraId="2F9EDB2D" w14:textId="77777777" w:rsidR="00C71B78" w:rsidRPr="008102FF" w:rsidRDefault="00C71B78" w:rsidP="00784E1B">
      <w:pPr>
        <w:rPr>
          <w:rFonts w:ascii="Avenir Next" w:hAnsi="Avenir Next"/>
          <w:color w:val="000000" w:themeColor="text1"/>
          <w:lang w:val="el-GR"/>
        </w:rPr>
      </w:pPr>
    </w:p>
    <w:p w14:paraId="20D37234" w14:textId="77777777" w:rsidR="004941B0" w:rsidRPr="008102F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102FF">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8102F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102FF">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8102FF"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8102FF"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8102FF">
        <w:rPr>
          <w:rFonts w:ascii="Avenir Next" w:hAnsi="Avenir Next" w:cs="Menlo"/>
          <w:b/>
          <w:bCs/>
          <w:color w:val="000000" w:themeColor="text1"/>
          <w:lang w:val="el-GR"/>
        </w:rPr>
        <w:t>ΠΡΟΣΩΠΙΚΕΣ ΠΑΡΑΤΗΡΗΣΕΙΣ:</w:t>
      </w:r>
    </w:p>
    <w:p w14:paraId="582865BA" w14:textId="00448077" w:rsidR="004941B0" w:rsidRPr="008102FF" w:rsidRDefault="00784E1B" w:rsidP="004941B0">
      <w:pPr>
        <w:rPr>
          <w:rFonts w:ascii="Avenir Next" w:hAnsi="Avenir Next"/>
          <w:color w:val="000000" w:themeColor="text1"/>
          <w:lang w:val="el-GR"/>
        </w:rPr>
      </w:pPr>
      <w:r w:rsidRPr="008102FF">
        <w:rPr>
          <w:rFonts w:ascii="Avenir Next" w:hAnsi="Avenir Next" w:cs="Menlo"/>
          <w:color w:val="000000" w:themeColor="text1"/>
          <w:lang w:val="el-GR"/>
        </w:rPr>
        <w:t>—————————————————————————————————————————————————————————————————</w:t>
      </w:r>
      <w:r w:rsidR="008102FF" w:rsidRPr="008102FF">
        <w:rPr>
          <w:rFonts w:ascii="Avenir Next" w:hAnsi="Avenir Next" w:cs="Menlo"/>
          <w:color w:val="000000" w:themeColor="text1"/>
          <w:lang w:val="el-GR"/>
        </w:rPr>
        <w:t>——————————————————————————————————————————————————————————————————————————————————————————————————————————————————————————————————————————————————————————————————————————————————————————————————————————————————————————————————————————————————————————————————————————————————————————————————————————————————————————————————————————————————————————————————————————————————————————————————————</w:t>
      </w:r>
      <w:r w:rsidRPr="008102FF">
        <w:rPr>
          <w:rFonts w:ascii="Avenir Next" w:hAnsi="Avenir Next" w:cs="Menlo"/>
          <w:color w:val="000000" w:themeColor="text1"/>
          <w:lang w:val="el-GR"/>
        </w:rPr>
        <w:t>—————————————————————————————————————————————————————————————————</w:t>
      </w:r>
    </w:p>
    <w:sectPr w:rsidR="004941B0" w:rsidRPr="008102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246D5"/>
    <w:multiLevelType w:val="multilevel"/>
    <w:tmpl w:val="3BA0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60CF8"/>
    <w:multiLevelType w:val="multilevel"/>
    <w:tmpl w:val="6CC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C3E68"/>
    <w:multiLevelType w:val="multilevel"/>
    <w:tmpl w:val="D7D4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0505B"/>
    <w:multiLevelType w:val="multilevel"/>
    <w:tmpl w:val="DB2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7"/>
  </w:num>
  <w:num w:numId="11" w16cid:durableId="1894003908">
    <w:abstractNumId w:val="18"/>
  </w:num>
  <w:num w:numId="12" w16cid:durableId="1426151215">
    <w:abstractNumId w:val="10"/>
  </w:num>
  <w:num w:numId="13" w16cid:durableId="1995715767">
    <w:abstractNumId w:val="19"/>
  </w:num>
  <w:num w:numId="14" w16cid:durableId="2096197095">
    <w:abstractNumId w:val="12"/>
  </w:num>
  <w:num w:numId="15" w16cid:durableId="2112894837">
    <w:abstractNumId w:val="21"/>
  </w:num>
  <w:num w:numId="16" w16cid:durableId="1112477393">
    <w:abstractNumId w:val="14"/>
  </w:num>
  <w:num w:numId="17" w16cid:durableId="1200625083">
    <w:abstractNumId w:val="9"/>
  </w:num>
  <w:num w:numId="18" w16cid:durableId="89356135">
    <w:abstractNumId w:val="15"/>
  </w:num>
  <w:num w:numId="19" w16cid:durableId="372971858">
    <w:abstractNumId w:val="20"/>
  </w:num>
  <w:num w:numId="20" w16cid:durableId="1409307627">
    <w:abstractNumId w:val="11"/>
  </w:num>
  <w:num w:numId="21" w16cid:durableId="1878466180">
    <w:abstractNumId w:val="13"/>
  </w:num>
  <w:num w:numId="22" w16cid:durableId="19175178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51859"/>
    <w:rsid w:val="0029639D"/>
    <w:rsid w:val="00326F90"/>
    <w:rsid w:val="004941B0"/>
    <w:rsid w:val="004C0952"/>
    <w:rsid w:val="004E0449"/>
    <w:rsid w:val="00574AA3"/>
    <w:rsid w:val="00682A5C"/>
    <w:rsid w:val="006B0B1D"/>
    <w:rsid w:val="00784E1B"/>
    <w:rsid w:val="008102FF"/>
    <w:rsid w:val="008739F9"/>
    <w:rsid w:val="008F27A8"/>
    <w:rsid w:val="0090265F"/>
    <w:rsid w:val="009223D4"/>
    <w:rsid w:val="009D5FC4"/>
    <w:rsid w:val="00A97D7C"/>
    <w:rsid w:val="00AA1D8D"/>
    <w:rsid w:val="00AB240F"/>
    <w:rsid w:val="00B33808"/>
    <w:rsid w:val="00B47730"/>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2824</Words>
  <Characters>15533</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2026-02-11T10:18:00Z</dcterms:created>
  <dcterms:modified xsi:type="dcterms:W3CDTF">2026-02-23T19:16:00Z</dcterms:modified>
  <cp:category/>
</cp:coreProperties>
</file>